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E5AC" w14:textId="77777777" w:rsidR="000A669B" w:rsidRDefault="000A669B">
      <w:pPr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</w:p>
    <w:p w14:paraId="3057EBE6" w14:textId="77777777" w:rsidR="00897915" w:rsidRPr="00845605" w:rsidRDefault="00897915" w:rsidP="00897915">
      <w:pPr>
        <w:spacing w:after="120" w:line="240" w:lineRule="auto"/>
        <w:rPr>
          <w:rFonts w:ascii="Palatino Linotype" w:hAnsi="Palatino Linotype"/>
          <w:sz w:val="22"/>
          <w:lang w:val="pt-PT"/>
        </w:rPr>
      </w:pP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Pr="00897915">
        <w:rPr>
          <w:rFonts w:ascii="Palatino Linotype" w:hAnsi="Palatino Linotype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 xml:space="preserve">Exmo. Sr. Presidente do Conselho Diretivo do </w:t>
      </w:r>
    </w:p>
    <w:p w14:paraId="6207C94F" w14:textId="002AC40B" w:rsidR="00897915" w:rsidRPr="00845605" w:rsidRDefault="00897915" w:rsidP="00897915">
      <w:pPr>
        <w:spacing w:after="120" w:line="240" w:lineRule="auto"/>
        <w:rPr>
          <w:rFonts w:ascii="Palatino Linotype" w:hAnsi="Palatino Linotype"/>
          <w:sz w:val="22"/>
          <w:lang w:val="pt-PT"/>
        </w:rPr>
      </w:pP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  <w:t>Instituto das Florestas e Conservação da Natureza, IP-RAM</w:t>
      </w:r>
    </w:p>
    <w:p w14:paraId="2C82B1D7" w14:textId="5444239D" w:rsidR="00897915" w:rsidRPr="00845605" w:rsidRDefault="00897915" w:rsidP="00897915">
      <w:pPr>
        <w:spacing w:after="120" w:line="240" w:lineRule="auto"/>
        <w:rPr>
          <w:rFonts w:ascii="Palatino Linotype" w:hAnsi="Palatino Linotype"/>
          <w:sz w:val="22"/>
          <w:lang w:val="pt-PT"/>
        </w:rPr>
      </w:pP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  <w:t>Quinta Vila Passos, Rua Alferes Veiga Pestana, 15</w:t>
      </w:r>
    </w:p>
    <w:p w14:paraId="6DCF870B" w14:textId="525DE816" w:rsidR="00897915" w:rsidRDefault="00897915" w:rsidP="00EB32B6">
      <w:pPr>
        <w:spacing w:after="120" w:line="240" w:lineRule="auto"/>
        <w:rPr>
          <w:rFonts w:ascii="Palatino Linotype" w:hAnsi="Palatino Linotype"/>
          <w:sz w:val="22"/>
          <w:lang w:val="pt-PT"/>
        </w:rPr>
      </w:pP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</w:r>
      <w:r w:rsidRPr="00845605">
        <w:rPr>
          <w:rFonts w:ascii="Palatino Linotype" w:hAnsi="Palatino Linotype"/>
          <w:sz w:val="22"/>
          <w:lang w:val="pt-PT"/>
        </w:rPr>
        <w:tab/>
        <w:t>9054-505 Funchal</w:t>
      </w:r>
    </w:p>
    <w:p w14:paraId="7137CBCB" w14:textId="600E859D" w:rsidR="00DB700F" w:rsidRDefault="00DB700F" w:rsidP="00EB32B6">
      <w:pPr>
        <w:spacing w:after="120" w:line="240" w:lineRule="auto"/>
        <w:rPr>
          <w:rFonts w:ascii="Palatino Linotype" w:hAnsi="Palatino Linotype"/>
          <w:sz w:val="22"/>
          <w:lang w:val="pt-PT"/>
        </w:rPr>
      </w:pPr>
      <w:r>
        <w:rPr>
          <w:rFonts w:ascii="Palatino Linotype" w:hAnsi="Palatino Linotype"/>
          <w:sz w:val="22"/>
          <w:lang w:val="pt-PT"/>
        </w:rPr>
        <w:tab/>
      </w:r>
      <w:r>
        <w:rPr>
          <w:rFonts w:ascii="Palatino Linotype" w:hAnsi="Palatino Linotype"/>
          <w:sz w:val="22"/>
          <w:lang w:val="pt-PT"/>
        </w:rPr>
        <w:tab/>
      </w:r>
      <w:r>
        <w:rPr>
          <w:rFonts w:ascii="Palatino Linotype" w:hAnsi="Palatino Linotype"/>
          <w:sz w:val="22"/>
          <w:lang w:val="pt-PT"/>
        </w:rPr>
        <w:tab/>
      </w:r>
      <w:r>
        <w:rPr>
          <w:rFonts w:ascii="Palatino Linotype" w:hAnsi="Palatino Linotype"/>
          <w:sz w:val="22"/>
          <w:lang w:val="pt-PT"/>
        </w:rPr>
        <w:tab/>
      </w:r>
      <w:r>
        <w:rPr>
          <w:rFonts w:ascii="Palatino Linotype" w:hAnsi="Palatino Linotype"/>
          <w:sz w:val="22"/>
          <w:lang w:val="pt-PT"/>
        </w:rPr>
        <w:tab/>
      </w:r>
      <w:r>
        <w:rPr>
          <w:rFonts w:ascii="Palatino Linotype" w:hAnsi="Palatino Linotype"/>
          <w:sz w:val="22"/>
          <w:lang w:val="pt-PT"/>
        </w:rPr>
        <w:tab/>
        <w:t xml:space="preserve">E-mail: </w:t>
      </w:r>
      <w:hyperlink r:id="rId8" w:history="1">
        <w:r w:rsidRPr="00BC6A95">
          <w:rPr>
            <w:rStyle w:val="Hiperligao"/>
            <w:rFonts w:ascii="Palatino Linotype" w:hAnsi="Palatino Linotype"/>
            <w:sz w:val="22"/>
            <w:lang w:val="pt-PT"/>
          </w:rPr>
          <w:t>ifcn@madeira.gov.pt</w:t>
        </w:r>
      </w:hyperlink>
    </w:p>
    <w:p w14:paraId="422C2CBA" w14:textId="77777777" w:rsidR="00DB700F" w:rsidRDefault="00DB700F" w:rsidP="00EB32B6">
      <w:pPr>
        <w:spacing w:after="120" w:line="240" w:lineRule="auto"/>
        <w:rPr>
          <w:rFonts w:ascii="Palatino Linotype" w:hAnsi="Palatino Linotype"/>
          <w:lang w:val="pt-PT"/>
        </w:rPr>
      </w:pPr>
    </w:p>
    <w:p w14:paraId="6C0D0740" w14:textId="77777777" w:rsidR="00EB32B6" w:rsidRPr="00EB32B6" w:rsidRDefault="00EB32B6" w:rsidP="00EB32B6">
      <w:pPr>
        <w:spacing w:after="120" w:line="240" w:lineRule="auto"/>
        <w:rPr>
          <w:rFonts w:ascii="Palatino Linotype" w:hAnsi="Palatino Linotype"/>
          <w:lang w:val="pt-PT"/>
        </w:rPr>
      </w:pPr>
    </w:p>
    <w:p w14:paraId="7718280F" w14:textId="2B399BE9" w:rsidR="00897915" w:rsidRPr="00845605" w:rsidRDefault="00897915" w:rsidP="00845605">
      <w:pPr>
        <w:spacing w:line="360" w:lineRule="auto"/>
        <w:rPr>
          <w:rFonts w:ascii="Palatino Linotype" w:hAnsi="Palatino Linotype" w:cs="Times New Roman"/>
          <w:b/>
          <w:sz w:val="22"/>
          <w:lang w:val="pt-PT"/>
        </w:rPr>
      </w:pPr>
      <w:r w:rsidRPr="00845605">
        <w:rPr>
          <w:rFonts w:ascii="Palatino Linotype" w:hAnsi="Palatino Linotype" w:cs="Times New Roman"/>
          <w:b/>
          <w:sz w:val="22"/>
          <w:lang w:val="pt-PT"/>
        </w:rPr>
        <w:t xml:space="preserve">Pedido: </w:t>
      </w:r>
      <w:r w:rsidRPr="00845605">
        <w:rPr>
          <w:rFonts w:ascii="Palatino Linotype" w:hAnsi="Palatino Linotype" w:cs="Times New Roman"/>
          <w:bCs/>
          <w:sz w:val="22"/>
          <w:lang w:val="pt-PT"/>
        </w:rPr>
        <w:t xml:space="preserve">Licença para importação e detenção de espécimes de espécies não indígenas da fauna na Região Autónoma da Madeira, ao abrigo do artigo </w:t>
      </w:r>
      <w:r w:rsidR="00A41D4C" w:rsidRPr="00845605">
        <w:rPr>
          <w:rFonts w:ascii="Palatino Linotype" w:hAnsi="Palatino Linotype" w:cs="Times New Roman"/>
          <w:bCs/>
          <w:sz w:val="22"/>
          <w:lang w:val="pt-PT"/>
        </w:rPr>
        <w:t>4º, do Decreto Legislativo Regional nº 17/2023/M. de 11 de abril</w:t>
      </w:r>
    </w:p>
    <w:p w14:paraId="6D64A147" w14:textId="524E5E60" w:rsidR="00845605" w:rsidRPr="002F38C1" w:rsidRDefault="00770584" w:rsidP="00D846A0">
      <w:pPr>
        <w:spacing w:after="120"/>
        <w:jc w:val="both"/>
        <w:rPr>
          <w:rFonts w:ascii="Times New Roman" w:hAnsi="Times New Roman" w:cs="Times New Roman"/>
          <w:b/>
          <w:sz w:val="22"/>
          <w:lang w:val="pt-PT"/>
        </w:rPr>
      </w:pPr>
      <w:r w:rsidRPr="002F38C1">
        <w:rPr>
          <w:rFonts w:ascii="Times New Roman" w:hAnsi="Times New Roman" w:cs="Times New Roman"/>
          <w:b/>
          <w:sz w:val="22"/>
          <w:lang w:val="pt-PT"/>
        </w:rPr>
        <w:t>IDENTIFICAÇÃO DO REQUERENTE</w:t>
      </w:r>
    </w:p>
    <w:p w14:paraId="2BEE33BE" w14:textId="6D922A77" w:rsidR="00845605" w:rsidRPr="002F38C1" w:rsidRDefault="00845605" w:rsidP="00D846A0">
      <w:pPr>
        <w:spacing w:after="120"/>
        <w:jc w:val="both"/>
        <w:rPr>
          <w:rFonts w:ascii="Times New Roman" w:hAnsi="Times New Roman" w:cs="Times New Roman"/>
          <w:bCs/>
          <w:sz w:val="22"/>
          <w:u w:val="single"/>
          <w:lang w:val="pt-PT"/>
        </w:rPr>
      </w:pP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>Nome: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 xml:space="preserve"> _______________________________________________________________________________</w:t>
      </w:r>
      <w:r w:rsidR="002449EF">
        <w:rPr>
          <w:rFonts w:ascii="Times New Roman" w:hAnsi="Times New Roman" w:cs="Times New Roman"/>
          <w:bCs/>
          <w:sz w:val="22"/>
          <w:u w:val="single"/>
          <w:lang w:val="pt-PT"/>
        </w:rPr>
        <w:t>________</w:t>
      </w:r>
    </w:p>
    <w:p w14:paraId="2265DDAD" w14:textId="105AFF59" w:rsidR="00845605" w:rsidRPr="002F38C1" w:rsidRDefault="00845605" w:rsidP="00D846A0">
      <w:pPr>
        <w:spacing w:after="120"/>
        <w:jc w:val="both"/>
        <w:rPr>
          <w:rFonts w:ascii="Times New Roman" w:hAnsi="Times New Roman" w:cs="Times New Roman"/>
          <w:bCs/>
          <w:sz w:val="22"/>
          <w:u w:val="single"/>
          <w:lang w:val="pt-PT"/>
        </w:rPr>
      </w:pP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 xml:space="preserve">Morada: 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>___________________________________________________________________________</w:t>
      </w:r>
      <w:r w:rsidR="002449EF">
        <w:rPr>
          <w:rFonts w:ascii="Times New Roman" w:hAnsi="Times New Roman" w:cs="Times New Roman"/>
          <w:bCs/>
          <w:sz w:val="22"/>
          <w:u w:val="single"/>
          <w:lang w:val="pt-PT"/>
        </w:rPr>
        <w:t>__________</w:t>
      </w:r>
    </w:p>
    <w:p w14:paraId="138B9D36" w14:textId="0AAB6EB0" w:rsidR="00845605" w:rsidRPr="002F38C1" w:rsidRDefault="00845605" w:rsidP="00D846A0">
      <w:pPr>
        <w:spacing w:after="120"/>
        <w:jc w:val="both"/>
        <w:rPr>
          <w:rFonts w:ascii="Times New Roman" w:hAnsi="Times New Roman" w:cs="Times New Roman"/>
          <w:bCs/>
          <w:sz w:val="22"/>
          <w:u w:val="single"/>
          <w:lang w:val="pt-PT"/>
        </w:rPr>
      </w:pP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>Código postal: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 xml:space="preserve"> ______-___________</w:t>
      </w: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 xml:space="preserve"> </w:t>
      </w:r>
      <w:r w:rsidR="00DB700F" w:rsidRPr="002F38C1">
        <w:rPr>
          <w:rFonts w:ascii="Times New Roman" w:hAnsi="Times New Roman" w:cs="Times New Roman"/>
          <w:b/>
          <w:sz w:val="22"/>
          <w:u w:val="single"/>
          <w:lang w:val="pt-PT"/>
        </w:rPr>
        <w:t>Localidade</w:t>
      </w:r>
      <w:r w:rsidR="00DB700F" w:rsidRPr="002F38C1">
        <w:rPr>
          <w:rFonts w:ascii="Times New Roman" w:hAnsi="Times New Roman" w:cs="Times New Roman"/>
          <w:bCs/>
          <w:sz w:val="22"/>
          <w:u w:val="single"/>
          <w:lang w:val="pt-PT"/>
        </w:rPr>
        <w:t>: _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>___________________________________________</w:t>
      </w:r>
      <w:r w:rsidR="002449EF">
        <w:rPr>
          <w:rFonts w:ascii="Times New Roman" w:hAnsi="Times New Roman" w:cs="Times New Roman"/>
          <w:bCs/>
          <w:sz w:val="22"/>
          <w:u w:val="single"/>
          <w:lang w:val="pt-PT"/>
        </w:rPr>
        <w:t>________</w:t>
      </w:r>
    </w:p>
    <w:p w14:paraId="1E14CAF7" w14:textId="66CDFCD6" w:rsidR="00845605" w:rsidRPr="002F38C1" w:rsidRDefault="00845605" w:rsidP="00D846A0">
      <w:pPr>
        <w:spacing w:after="120"/>
        <w:jc w:val="both"/>
        <w:rPr>
          <w:rFonts w:ascii="Times New Roman" w:hAnsi="Times New Roman" w:cs="Times New Roman"/>
          <w:bCs/>
          <w:sz w:val="22"/>
          <w:u w:val="single"/>
          <w:lang w:val="pt-PT"/>
        </w:rPr>
      </w:pP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>NIF: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 xml:space="preserve"> _________________ </w:t>
      </w:r>
      <w:r w:rsidR="002449EF">
        <w:rPr>
          <w:rFonts w:ascii="Times New Roman" w:hAnsi="Times New Roman" w:cs="Times New Roman"/>
          <w:bCs/>
          <w:sz w:val="22"/>
          <w:u w:val="single"/>
          <w:lang w:val="pt-PT"/>
        </w:rPr>
        <w:t>___</w:t>
      </w: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 xml:space="preserve">Telefone: </w:t>
      </w:r>
      <w:r w:rsidR="00EB32B6" w:rsidRPr="002F38C1">
        <w:rPr>
          <w:rFonts w:ascii="Times New Roman" w:hAnsi="Times New Roman" w:cs="Times New Roman"/>
          <w:b/>
          <w:sz w:val="22"/>
          <w:u w:val="single"/>
          <w:lang w:val="pt-PT"/>
        </w:rPr>
        <w:t xml:space="preserve">(   </w:t>
      </w: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 xml:space="preserve">  )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 xml:space="preserve"> _______________</w:t>
      </w:r>
      <w:r w:rsidR="002449EF">
        <w:rPr>
          <w:rFonts w:ascii="Times New Roman" w:hAnsi="Times New Roman" w:cs="Times New Roman"/>
          <w:bCs/>
          <w:sz w:val="22"/>
          <w:u w:val="single"/>
          <w:lang w:val="pt-PT"/>
        </w:rPr>
        <w:t>___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>_</w:t>
      </w:r>
      <w:r w:rsidRPr="002F38C1">
        <w:rPr>
          <w:rFonts w:ascii="Times New Roman" w:hAnsi="Times New Roman" w:cs="Times New Roman"/>
          <w:b/>
          <w:sz w:val="22"/>
          <w:u w:val="single"/>
          <w:lang w:val="pt-PT"/>
        </w:rPr>
        <w:t>Email: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>__</w:t>
      </w:r>
      <w:r w:rsidR="002449EF">
        <w:rPr>
          <w:rFonts w:ascii="Times New Roman" w:hAnsi="Times New Roman" w:cs="Times New Roman"/>
          <w:bCs/>
          <w:sz w:val="22"/>
          <w:u w:val="single"/>
          <w:lang w:val="pt-PT"/>
        </w:rPr>
        <w:t>___</w:t>
      </w:r>
      <w:r w:rsidRPr="002F38C1">
        <w:rPr>
          <w:rFonts w:ascii="Times New Roman" w:hAnsi="Times New Roman" w:cs="Times New Roman"/>
          <w:bCs/>
          <w:sz w:val="22"/>
          <w:u w:val="single"/>
          <w:lang w:val="pt-PT"/>
        </w:rPr>
        <w:t>___________________________</w:t>
      </w:r>
    </w:p>
    <w:p w14:paraId="47780EC7" w14:textId="1C3E5036" w:rsidR="00845605" w:rsidRPr="002F38C1" w:rsidRDefault="00845605" w:rsidP="00D846A0">
      <w:pPr>
        <w:spacing w:after="120" w:line="360" w:lineRule="auto"/>
        <w:jc w:val="both"/>
        <w:rPr>
          <w:rFonts w:ascii="Times New Roman" w:hAnsi="Times New Roman" w:cs="Times New Roman"/>
          <w:b/>
          <w:sz w:val="22"/>
          <w:lang w:val="pt-PT"/>
        </w:rPr>
      </w:pPr>
      <w:r w:rsidRPr="002F38C1">
        <w:rPr>
          <w:rFonts w:ascii="Times New Roman" w:hAnsi="Times New Roman" w:cs="Times New Roman"/>
          <w:b/>
          <w:sz w:val="22"/>
          <w:lang w:val="pt-PT"/>
        </w:rPr>
        <w:t xml:space="preserve">Vem por este meio solicitar a V. Exª que lhe seja emitida licença relativamente à importação e detenção </w:t>
      </w:r>
      <w:r w:rsidR="00EB32B6" w:rsidRPr="002F38C1">
        <w:rPr>
          <w:rFonts w:ascii="Times New Roman" w:hAnsi="Times New Roman" w:cs="Times New Roman"/>
          <w:b/>
          <w:sz w:val="22"/>
          <w:lang w:val="pt-PT"/>
        </w:rPr>
        <w:t>de: _</w:t>
      </w:r>
      <w:r w:rsidRPr="002F38C1">
        <w:rPr>
          <w:rFonts w:ascii="Times New Roman" w:hAnsi="Times New Roman" w:cs="Times New Roman"/>
          <w:b/>
          <w:sz w:val="22"/>
          <w:lang w:val="pt-PT"/>
        </w:rPr>
        <w:t>_________________________________________________________________________</w:t>
      </w:r>
      <w:r w:rsidR="002449EF">
        <w:rPr>
          <w:rFonts w:ascii="Times New Roman" w:hAnsi="Times New Roman" w:cs="Times New Roman"/>
          <w:b/>
          <w:sz w:val="22"/>
          <w:lang w:val="pt-PT"/>
        </w:rPr>
        <w:t>___________________</w:t>
      </w:r>
    </w:p>
    <w:p w14:paraId="07FFB6C7" w14:textId="7F855215" w:rsidR="00845605" w:rsidRDefault="00845605" w:rsidP="00D846A0">
      <w:pPr>
        <w:spacing w:after="120"/>
        <w:jc w:val="both"/>
        <w:rPr>
          <w:rFonts w:ascii="Times New Roman" w:hAnsi="Times New Roman" w:cs="Times New Roman"/>
          <w:b/>
          <w:sz w:val="16"/>
          <w:szCs w:val="16"/>
          <w:lang w:val="pt-PT"/>
        </w:rPr>
      </w:pPr>
      <w:r w:rsidRPr="002F38C1">
        <w:rPr>
          <w:rFonts w:ascii="Times New Roman" w:hAnsi="Times New Roman" w:cs="Times New Roman"/>
          <w:b/>
          <w:sz w:val="22"/>
          <w:lang w:val="pt-PT"/>
        </w:rPr>
        <w:t>(identificar espécies, n.º de espécimes e finalidade - identificar marcas, sexo e data de nascimento dos espécimes; anexar ao pedido comprovativos de titularidade (fatura ou declaração de cedência), certificados CITES (se aplicável) e outra documentação considerada relevante).</w:t>
      </w:r>
    </w:p>
    <w:p w14:paraId="47550B71" w14:textId="1C9C4100" w:rsidR="003D4ABB" w:rsidRPr="003D4ABB" w:rsidRDefault="003D4ABB" w:rsidP="00D846A0">
      <w:pPr>
        <w:spacing w:after="120"/>
        <w:jc w:val="both"/>
        <w:rPr>
          <w:rFonts w:ascii="Times New Roman" w:hAnsi="Times New Roman" w:cs="Times New Roman"/>
          <w:b/>
          <w:sz w:val="22"/>
          <w:lang w:val="pt-PT"/>
        </w:rPr>
      </w:pPr>
      <w:r>
        <w:rPr>
          <w:rFonts w:ascii="Times New Roman" w:hAnsi="Times New Roman" w:cs="Times New Roman"/>
          <w:b/>
          <w:sz w:val="22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5BFDC" w14:textId="15B53209" w:rsidR="00845605" w:rsidRPr="002F38C1" w:rsidRDefault="00845605" w:rsidP="00D846A0">
      <w:pPr>
        <w:spacing w:after="120"/>
        <w:jc w:val="both"/>
        <w:rPr>
          <w:rFonts w:ascii="Times New Roman" w:hAnsi="Times New Roman" w:cs="Times New Roman"/>
          <w:bCs/>
          <w:sz w:val="22"/>
          <w:lang w:val="pt-PT"/>
        </w:rPr>
      </w:pPr>
      <w:r w:rsidRPr="002F38C1">
        <w:rPr>
          <w:rFonts w:ascii="Times New Roman" w:hAnsi="Times New Roman" w:cs="Times New Roman"/>
          <w:bCs/>
          <w:sz w:val="22"/>
          <w:lang w:val="pt-PT"/>
        </w:rPr>
        <w:t>Pede deferimento</w:t>
      </w:r>
    </w:p>
    <w:p w14:paraId="5AC93B65" w14:textId="59BB525A" w:rsidR="00D846A0" w:rsidRPr="002F38C1" w:rsidRDefault="00D846A0" w:rsidP="00D846A0">
      <w:pPr>
        <w:spacing w:after="120"/>
        <w:jc w:val="both"/>
        <w:rPr>
          <w:rFonts w:ascii="Times New Roman" w:hAnsi="Times New Roman" w:cs="Times New Roman"/>
          <w:i/>
          <w:iCs/>
          <w:sz w:val="22"/>
          <w:lang w:val="pt-PT"/>
        </w:rPr>
      </w:pPr>
      <w:r w:rsidRPr="002F38C1">
        <w:rPr>
          <w:rFonts w:ascii="Times New Roman" w:hAnsi="Times New Roman" w:cs="Times New Roman"/>
          <w:i/>
          <w:iCs/>
          <w:sz w:val="22"/>
          <w:lang w:val="pt-PT"/>
        </w:rPr>
        <w:t>Declaro que as informações prestadas são verdadeiras, comprometendo-me a cumprir a legislação aplicável.</w:t>
      </w:r>
    </w:p>
    <w:p w14:paraId="6ED97422" w14:textId="1A3F3BA1" w:rsidR="00882BB2" w:rsidRPr="002F38C1" w:rsidRDefault="00EB32B6" w:rsidP="00D846A0">
      <w:pPr>
        <w:spacing w:after="120"/>
        <w:jc w:val="both"/>
        <w:rPr>
          <w:rFonts w:ascii="Times New Roman" w:hAnsi="Times New Roman" w:cs="Times New Roman"/>
          <w:bCs/>
          <w:sz w:val="22"/>
          <w:lang w:val="pt-PT"/>
        </w:rPr>
      </w:pPr>
      <w:r w:rsidRPr="002F38C1">
        <w:rPr>
          <w:rFonts w:ascii="Times New Roman" w:hAnsi="Times New Roman" w:cs="Times New Roman"/>
          <w:bCs/>
          <w:sz w:val="22"/>
          <w:lang w:val="pt-PT"/>
        </w:rPr>
        <w:t>Data</w:t>
      </w:r>
      <w:r w:rsidR="00D846A0" w:rsidRPr="002F38C1">
        <w:rPr>
          <w:rFonts w:ascii="Times New Roman" w:hAnsi="Times New Roman" w:cs="Times New Roman"/>
          <w:bCs/>
          <w:sz w:val="22"/>
          <w:lang w:val="pt-PT"/>
        </w:rPr>
        <w:t xml:space="preserve"> e assinatura: _</w:t>
      </w:r>
      <w:r w:rsidRPr="002F38C1">
        <w:rPr>
          <w:rFonts w:ascii="Times New Roman" w:hAnsi="Times New Roman" w:cs="Times New Roman"/>
          <w:bCs/>
          <w:sz w:val="22"/>
          <w:lang w:val="pt-PT"/>
        </w:rPr>
        <w:t>_____________________________________________________________________</w:t>
      </w:r>
      <w:r w:rsidR="002449EF">
        <w:rPr>
          <w:rFonts w:ascii="Times New Roman" w:hAnsi="Times New Roman" w:cs="Times New Roman"/>
          <w:bCs/>
          <w:sz w:val="22"/>
          <w:lang w:val="pt-PT"/>
        </w:rPr>
        <w:t>_________</w:t>
      </w:r>
    </w:p>
    <w:sectPr w:rsidR="00882BB2" w:rsidRPr="002F38C1" w:rsidSect="009F7B82">
      <w:headerReference w:type="default" r:id="rId9"/>
      <w:footerReference w:type="default" r:id="rId10"/>
      <w:pgSz w:w="12240" w:h="15840"/>
      <w:pgMar w:top="850" w:right="964" w:bottom="850" w:left="96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4529" w14:textId="77777777" w:rsidR="00B00D1E" w:rsidRDefault="00B00D1E">
      <w:pPr>
        <w:spacing w:after="0" w:line="240" w:lineRule="auto"/>
      </w:pPr>
      <w:r>
        <w:separator/>
      </w:r>
    </w:p>
  </w:endnote>
  <w:endnote w:type="continuationSeparator" w:id="0">
    <w:p w14:paraId="5FC04DFF" w14:textId="77777777" w:rsidR="00B00D1E" w:rsidRDefault="00B00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D2E4" w14:textId="77777777" w:rsidR="00985F97" w:rsidRDefault="00985F97" w:rsidP="00985F97">
    <w:pPr>
      <w:pStyle w:val="Rodap"/>
      <w:tabs>
        <w:tab w:val="right" w:pos="9639"/>
      </w:tabs>
      <w:ind w:left="-142" w:firstLine="142"/>
      <w:rPr>
        <w:rFonts w:ascii="Times New Roman" w:hAnsi="Times New Roman"/>
        <w:lang w:val="pt-PT"/>
      </w:rPr>
    </w:pP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7182337" wp14:editId="140BA9CC">
              <wp:simplePos x="0" y="0"/>
              <wp:positionH relativeFrom="column">
                <wp:align>left</wp:align>
              </wp:positionH>
              <wp:positionV relativeFrom="paragraph">
                <wp:posOffset>-52070</wp:posOffset>
              </wp:positionV>
              <wp:extent cx="6026947" cy="739066"/>
              <wp:effectExtent l="0" t="0" r="0" b="4445"/>
              <wp:wrapNone/>
              <wp:docPr id="19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6947" cy="739066"/>
                        <a:chOff x="0" y="0"/>
                        <a:chExt cx="60270" cy="7376"/>
                      </a:xfrm>
                    </wpg:grpSpPr>
                    <wps:wsp>
                      <wps:cNvPr id="20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5423" y="1469"/>
                          <a:ext cx="54847" cy="5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32667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Região Autónoma da Madeira – Governo Regional – Secretaria Regional de Turismo, Ambiente e Cultura –</w:t>
                            </w:r>
                          </w:p>
                          <w:p w14:paraId="53952A70" w14:textId="77777777" w:rsidR="00985F97" w:rsidRPr="004403AA" w:rsidRDefault="00985F97" w:rsidP="00985F97">
                            <w:pPr>
                              <w:spacing w:after="0"/>
                              <w:jc w:val="center"/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– Quinta Vila Passos, Rua Alferes Veiga Pestana, 15 | 9054-505 Funchal | T. +351 291 145 590</w:t>
                            </w:r>
                          </w:p>
                          <w:p w14:paraId="1C89EF8B" w14:textId="77777777" w:rsidR="00985F97" w:rsidRPr="00795C42" w:rsidRDefault="00985F97" w:rsidP="00985F97">
                            <w:pPr>
                              <w:spacing w:after="0"/>
                              <w:jc w:val="center"/>
                              <w:rPr>
                                <w:rFonts w:cs="Arial"/>
                                <w:lang w:val="pt-PT"/>
                              </w:rPr>
                            </w:pPr>
                            <w:r w:rsidRPr="004403AA">
                              <w:rPr>
                                <w:rFonts w:ascii="Palatino Linotype" w:hAnsi="Palatino Linotype"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>www.madeira.gov.pt  |   https://ifcn.madeira.gov.pt  |  ifcn@madeira.gov.pt | NIF: 600086968</w:t>
                            </w:r>
                          </w:p>
                          <w:p w14:paraId="72B76DB3" w14:textId="77777777" w:rsidR="00985F97" w:rsidRPr="003A0EFD" w:rsidRDefault="00985F97" w:rsidP="00985F97">
                            <w:pPr>
                              <w:rPr>
                                <w:rFonts w:ascii="Palatino" w:hAnsi="Palatino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Image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182337" id="Grupo 5" o:spid="_x0000_s1026" style="position:absolute;left:0;text-align:left;margin-left:0;margin-top:-4.1pt;width:474.55pt;height:58.2pt;z-index:251664384;mso-position-horizontal:left;mso-width-relative:margin;mso-height-relative:margin" coordsize="60270,7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left:5423;top:1469;width:54847;height:5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63732667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Região Autónoma da Madeira – Governo Regional – Secretaria Regional de Turismo, Ambiente e Cultura –</w:t>
                      </w:r>
                    </w:p>
                    <w:p w14:paraId="53952A70" w14:textId="77777777" w:rsidR="00985F97" w:rsidRPr="004403AA" w:rsidRDefault="00985F97" w:rsidP="00985F97">
                      <w:pPr>
                        <w:spacing w:after="0"/>
                        <w:jc w:val="center"/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– Quinta Vila Passos, Rua Alferes Veiga Pestana, 15 | 9054-505 Funchal | T. +351 291 145 590</w:t>
                      </w:r>
                    </w:p>
                    <w:p w14:paraId="1C89EF8B" w14:textId="77777777" w:rsidR="00985F97" w:rsidRPr="00795C42" w:rsidRDefault="00985F97" w:rsidP="00985F97">
                      <w:pPr>
                        <w:spacing w:after="0"/>
                        <w:jc w:val="center"/>
                        <w:rPr>
                          <w:rFonts w:cs="Arial"/>
                          <w:lang w:val="pt-PT"/>
                        </w:rPr>
                      </w:pPr>
                      <w:r w:rsidRPr="004403AA">
                        <w:rPr>
                          <w:rFonts w:ascii="Palatino Linotype" w:hAnsi="Palatino Linotype" w:cs="Arial"/>
                          <w:color w:val="000000"/>
                          <w:sz w:val="16"/>
                          <w:szCs w:val="16"/>
                          <w:lang w:val="pt-PT"/>
                        </w:rPr>
                        <w:t>www.madeira.gov.pt  |   https://ifcn.madeira.gov.pt  |  ifcn@madeira.gov.pt | NIF: 600086968</w:t>
                      </w:r>
                    </w:p>
                    <w:p w14:paraId="72B76DB3" w14:textId="77777777" w:rsidR="00985F97" w:rsidRPr="003A0EFD" w:rsidRDefault="00985F97" w:rsidP="00985F97">
                      <w:pPr>
                        <w:rPr>
                          <w:rFonts w:ascii="Palatino" w:hAnsi="Palatino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8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7DC3E0" wp14:editId="59D03284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6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7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F380B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3295DD29" w14:textId="77777777" w:rsidR="00985F97" w:rsidRPr="00737220" w:rsidRDefault="003D4ABB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3" w:history="1">
                              <w:r w:rsidR="00985F97"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="00985F97"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7DC3E0" id="Group 30" o:spid="_x0000_s1029" style="position:absolute;left:0;text-align:left;margin-left:63.8pt;margin-top:758pt;width:490.35pt;height:73.6pt;z-index:251663360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YfIQ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">
              <v:shape id="Text Box 11" o:spid="_x0000_s1030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37F380B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3295DD29" w14:textId="77777777" w:rsidR="00985F97" w:rsidRPr="00737220" w:rsidRDefault="003D4ABB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4" w:history="1">
                        <w:r w:rsidR="00985F97"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="00985F97"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1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2ED4C0" wp14:editId="56A47D00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3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7D86E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79B6DD9B" w14:textId="77777777" w:rsidR="00985F97" w:rsidRPr="00737220" w:rsidRDefault="003D4ABB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5" w:history="1">
                              <w:r w:rsidR="00985F97"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="00985F97"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ED4C0" id="Grupo 6" o:spid="_x0000_s1032" style="position:absolute;left:0;text-align:left;margin-left:63.8pt;margin-top:758pt;width:490.35pt;height:73.6pt;z-index:251662336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dH/ZIwMAAHIHAAAOAAAAZHJzL2Uyb0RvYy54bWykVW1v2yAQ/j5p/wHx&#10;vXVenKSx4lRdu1aVuq1aux+AMbZRbWCA42S/fgc4b82kVt0HW8DB8dxzzx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">
              <v:shape id="Text Box 11" o:spid="_x0000_s1033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14:paraId="7D77D86E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79B6DD9B" w14:textId="77777777" w:rsidR="00985F97" w:rsidRPr="00737220" w:rsidRDefault="003D4ABB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6" w:history="1">
                        <w:r w:rsidR="00985F97"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="00985F97"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4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F5C4C20" wp14:editId="12E173BE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E8294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57F4371D" w14:textId="77777777" w:rsidR="00985F97" w:rsidRPr="00737220" w:rsidRDefault="003D4ABB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985F97"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="00985F97"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5C4C20" id="Group 5" o:spid="_x0000_s1035" style="position:absolute;left:0;text-align:left;margin-left:63.8pt;margin-top:758pt;width:490.35pt;height:73.6pt;z-index:251661312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">
              <v:shape id="Text Box 11" o:spid="_x0000_s1036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4D4E8294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57F4371D" w14:textId="77777777" w:rsidR="00985F97" w:rsidRPr="00737220" w:rsidRDefault="003D4ABB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8" w:history="1">
                        <w:r w:rsidR="00985F97"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="00985F97"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37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>
      <w:rPr>
        <w:noProof/>
        <w:lang w:val="pt-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220D46" wp14:editId="2B641AAF">
              <wp:simplePos x="0" y="0"/>
              <wp:positionH relativeFrom="column">
                <wp:posOffset>810260</wp:posOffset>
              </wp:positionH>
              <wp:positionV relativeFrom="paragraph">
                <wp:posOffset>9626600</wp:posOffset>
              </wp:positionV>
              <wp:extent cx="6227445" cy="934720"/>
              <wp:effectExtent l="635" t="0" r="1270" b="1905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7445" cy="934720"/>
                        <a:chOff x="0" y="0"/>
                        <a:chExt cx="62273" cy="9331"/>
                      </a:xfrm>
                    </wpg:grpSpPr>
                    <wps:wsp>
                      <wps:cNvPr id="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7427" y="3425"/>
                          <a:ext cx="54846" cy="5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E95E1" w14:textId="77777777" w:rsidR="00985F97" w:rsidRPr="00737220" w:rsidRDefault="00985F97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  <w:lang w:val="pt-PT"/>
                              </w:rPr>
                              <w:t xml:space="preserve">Quinta do Bom Sucesso – Caminho do Meio, (Jardim Botânico)  |  9064-512 Funchal  |  T. +351 291 214 360   F. +351 291 214 379  </w:t>
                            </w:r>
                          </w:p>
                          <w:p w14:paraId="6A38BF3D" w14:textId="77777777" w:rsidR="00985F97" w:rsidRPr="00737220" w:rsidRDefault="003D4ABB" w:rsidP="00985F97">
                            <w:pP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985F97" w:rsidRPr="00116271">
                                <w:rPr>
                                  <w:rStyle w:val="Hiperligao"/>
                                  <w:rFonts w:cs="Arial"/>
                                  <w:sz w:val="16"/>
                                  <w:szCs w:val="16"/>
                                </w:rPr>
                                <w:t>www.pnm.pt</w:t>
                              </w:r>
                            </w:hyperlink>
                            <w:r w:rsidR="00985F97" w:rsidRPr="00737220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   pnm.sra@gov-madeira.pt    |  NIF: 511 063 938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Imagem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" cy="7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20D46" id="Group 2" o:spid="_x0000_s1038" style="position:absolute;left:0;text-align:left;margin-left:63.8pt;margin-top:758pt;width:490.35pt;height:73.6pt;z-index:251660288;mso-width-relative:margin;mso-height-relative:margin" coordsize="62273,9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">
              <v:shape id="Text Box 11" o:spid="_x0000_s1039" type="#_x0000_t202" style="position:absolute;left:7427;top:3425;width:54846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642E95E1" w14:textId="77777777" w:rsidR="00985F97" w:rsidRPr="00737220" w:rsidRDefault="00985F97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</w:pPr>
                      <w:r w:rsidRPr="00737220">
                        <w:rPr>
                          <w:rFonts w:cs="Arial"/>
                          <w:color w:val="000000"/>
                          <w:sz w:val="16"/>
                          <w:szCs w:val="16"/>
                          <w:lang w:val="pt-PT"/>
                        </w:rPr>
                        <w:t xml:space="preserve">Quinta do Bom Sucesso – Caminho do Meio, (Jardim Botânico)  |  9064-512 Funchal  |  T. +351 291 214 360   F. +351 291 214 379  </w:t>
                      </w:r>
                    </w:p>
                    <w:p w14:paraId="6A38BF3D" w14:textId="77777777" w:rsidR="00985F97" w:rsidRPr="00737220" w:rsidRDefault="003D4ABB" w:rsidP="00985F97">
                      <w:pP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</w:pPr>
                      <w:hyperlink r:id="rId10" w:history="1">
                        <w:r w:rsidR="00985F97" w:rsidRPr="00116271">
                          <w:rPr>
                            <w:rStyle w:val="Hiperligao"/>
                            <w:rFonts w:cs="Arial"/>
                            <w:sz w:val="16"/>
                            <w:szCs w:val="16"/>
                          </w:rPr>
                          <w:t>www.pnm.pt</w:t>
                        </w:r>
                      </w:hyperlink>
                      <w:r w:rsidR="00985F97" w:rsidRPr="00737220"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   pnm.sra@gov-madeira.pt    |  NIF: 511 063 938 </w:t>
                      </w:r>
                    </w:p>
                  </w:txbxContent>
                </v:textbox>
              </v:shape>
              <v:shape id="Imagem 9" o:spid="_x0000_s1040" type="#_x0000_t75" style="position:absolute;width:7334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rFonts w:ascii="Times New Roman" w:hAnsi="Times New Roman"/>
        <w:noProof/>
        <w:lang w:val="pt-PT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3A6086EA" wp14:editId="24248298">
              <wp:simplePos x="0" y="0"/>
              <wp:positionH relativeFrom="column">
                <wp:posOffset>-941070</wp:posOffset>
              </wp:positionH>
              <wp:positionV relativeFrom="paragraph">
                <wp:posOffset>-605790</wp:posOffset>
              </wp:positionV>
              <wp:extent cx="242570" cy="62357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623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17EE9A" w14:textId="77777777" w:rsidR="00985F97" w:rsidRDefault="00985F97" w:rsidP="00985F97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086EA" id="Text Box 6" o:spid="_x0000_s1041" type="#_x0000_t202" style="position:absolute;left:0;text-align:left;margin-left:-74.1pt;margin-top:-47.7pt;width:19.1pt;height:4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" o:allowincell="f" filled="f" stroked="f">
              <v:textbox>
                <w:txbxContent>
                  <w:p w14:paraId="0517EE9A" w14:textId="77777777" w:rsidR="00985F97" w:rsidRDefault="00985F97" w:rsidP="00985F97">
                    <w:pPr>
                      <w:rPr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1C15F39D" w14:textId="254206B6" w:rsidR="00BA27DB" w:rsidRPr="00985F97" w:rsidRDefault="00BA27DB" w:rsidP="00985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E1239" w14:textId="77777777" w:rsidR="00B00D1E" w:rsidRDefault="00B00D1E">
      <w:pPr>
        <w:spacing w:after="0" w:line="240" w:lineRule="auto"/>
      </w:pPr>
      <w:r>
        <w:separator/>
      </w:r>
    </w:p>
  </w:footnote>
  <w:footnote w:type="continuationSeparator" w:id="0">
    <w:p w14:paraId="2473D7CD" w14:textId="77777777" w:rsidR="00B00D1E" w:rsidRDefault="00B00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BA27DB" w:rsidRPr="002F38C1" w14:paraId="32284935" w14:textId="77777777">
      <w:tc>
        <w:tcPr>
          <w:tcW w:w="9638" w:type="dxa"/>
        </w:tcPr>
        <w:p w14:paraId="5F5FFD18" w14:textId="77777777" w:rsidR="006807DA" w:rsidRPr="00CE2E66" w:rsidRDefault="006807DA" w:rsidP="006807DA">
          <w:pPr>
            <w:pStyle w:val="Cabealho"/>
            <w:tabs>
              <w:tab w:val="center" w:pos="3261"/>
              <w:tab w:val="right" w:pos="5670"/>
            </w:tabs>
            <w:jc w:val="center"/>
            <w:rPr>
              <w:rFonts w:ascii="Times New Roman" w:hAnsi="Times New Roman"/>
              <w:noProof/>
              <w:lang w:val="pt-PT"/>
            </w:rPr>
          </w:pPr>
          <w:r>
            <w:rPr>
              <w:rFonts w:ascii="Times New Roman" w:hAnsi="Times New Roman"/>
              <w:noProof/>
              <w:lang w:val="pt-PT"/>
            </w:rPr>
            <w:drawing>
              <wp:inline distT="0" distB="0" distL="0" distR="0" wp14:anchorId="22BC0A6B" wp14:editId="22E879EC">
                <wp:extent cx="771525" cy="581025"/>
                <wp:effectExtent l="19050" t="0" r="9525" b="0"/>
                <wp:docPr id="796623829" name="Imagem 796623829" descr="ram_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ram_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07D5E8F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3E3832">
            <w:rPr>
              <w:rFonts w:cs="Arial"/>
              <w:b/>
              <w:sz w:val="16"/>
              <w:szCs w:val="16"/>
              <w:lang w:val="pt-PT"/>
            </w:rPr>
            <w:t>REGIÃO AUTÓNOMA DA MADEIRA</w:t>
          </w:r>
        </w:p>
        <w:p w14:paraId="64A14972" w14:textId="77777777" w:rsidR="006807DA" w:rsidRPr="003E3832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sz w:val="16"/>
              <w:szCs w:val="16"/>
              <w:lang w:val="pt-PT"/>
            </w:rPr>
          </w:pPr>
          <w:r w:rsidRPr="003E3832">
            <w:rPr>
              <w:rFonts w:cs="Arial"/>
              <w:sz w:val="16"/>
              <w:szCs w:val="16"/>
              <w:lang w:val="pt-PT"/>
            </w:rPr>
            <w:t>GOVERNO REGIONAL</w:t>
          </w:r>
        </w:p>
        <w:p w14:paraId="1A8B8EC8" w14:textId="77777777" w:rsidR="006807DA" w:rsidRDefault="006807DA" w:rsidP="006807DA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sz w:val="16"/>
              <w:szCs w:val="16"/>
              <w:lang w:val="pt-PT"/>
            </w:rPr>
          </w:pPr>
          <w:r w:rsidRPr="00A5007D">
            <w:rPr>
              <w:rFonts w:cs="Arial"/>
              <w:b/>
              <w:sz w:val="16"/>
              <w:szCs w:val="16"/>
              <w:lang w:val="pt-PT"/>
            </w:rPr>
            <w:t>SECRETARIA REGIONAL DE</w:t>
          </w:r>
          <w:r w:rsidRPr="004403AA">
            <w:rPr>
              <w:rFonts w:cs="Arial"/>
              <w:b/>
              <w:sz w:val="16"/>
              <w:szCs w:val="16"/>
              <w:lang w:val="pt-PT"/>
            </w:rPr>
            <w:t xml:space="preserve"> TURISMO, AMBIENTE E CULTURA</w:t>
          </w:r>
        </w:p>
        <w:p w14:paraId="57ECCAAE" w14:textId="23015FCF" w:rsidR="00BA27DB" w:rsidRPr="009F7B82" w:rsidRDefault="006807DA" w:rsidP="009F7B82">
          <w:pPr>
            <w:pStyle w:val="Cabealho"/>
            <w:tabs>
              <w:tab w:val="center" w:pos="4395"/>
            </w:tabs>
            <w:jc w:val="center"/>
            <w:rPr>
              <w:rFonts w:cs="Arial"/>
              <w:b/>
              <w:bCs/>
              <w:sz w:val="16"/>
              <w:szCs w:val="16"/>
              <w:lang w:val="pt-PT"/>
            </w:rPr>
          </w:pPr>
          <w:r>
            <w:rPr>
              <w:rFonts w:cs="Arial"/>
              <w:b/>
              <w:bCs/>
              <w:sz w:val="16"/>
              <w:szCs w:val="16"/>
              <w:lang w:val="pt-PT"/>
            </w:rPr>
            <w:t>INSTITUTO DAS FLORESTAS E CONSERVAÇÃO DA NATUREZA, IP-RAM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D07B0C"/>
    <w:multiLevelType w:val="hybridMultilevel"/>
    <w:tmpl w:val="ADEA8720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3952265">
    <w:abstractNumId w:val="8"/>
  </w:num>
  <w:num w:numId="2" w16cid:durableId="1410343716">
    <w:abstractNumId w:val="6"/>
  </w:num>
  <w:num w:numId="3" w16cid:durableId="29647357">
    <w:abstractNumId w:val="5"/>
  </w:num>
  <w:num w:numId="4" w16cid:durableId="517352965">
    <w:abstractNumId w:val="4"/>
  </w:num>
  <w:num w:numId="5" w16cid:durableId="1079594741">
    <w:abstractNumId w:val="7"/>
  </w:num>
  <w:num w:numId="6" w16cid:durableId="445346616">
    <w:abstractNumId w:val="3"/>
  </w:num>
  <w:num w:numId="7" w16cid:durableId="1248467466">
    <w:abstractNumId w:val="2"/>
  </w:num>
  <w:num w:numId="8" w16cid:durableId="1596982407">
    <w:abstractNumId w:val="1"/>
  </w:num>
  <w:num w:numId="9" w16cid:durableId="1940747603">
    <w:abstractNumId w:val="0"/>
  </w:num>
  <w:num w:numId="10" w16cid:durableId="1035079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27"/>
    <w:rsid w:val="00034616"/>
    <w:rsid w:val="00045C23"/>
    <w:rsid w:val="0006063C"/>
    <w:rsid w:val="000A669B"/>
    <w:rsid w:val="000D68CC"/>
    <w:rsid w:val="000F22E9"/>
    <w:rsid w:val="001140C9"/>
    <w:rsid w:val="00146FFE"/>
    <w:rsid w:val="0015074B"/>
    <w:rsid w:val="00176359"/>
    <w:rsid w:val="001A5AA7"/>
    <w:rsid w:val="00226ACE"/>
    <w:rsid w:val="00237B98"/>
    <w:rsid w:val="002449EF"/>
    <w:rsid w:val="002479C0"/>
    <w:rsid w:val="0025285D"/>
    <w:rsid w:val="00255CF6"/>
    <w:rsid w:val="0026408D"/>
    <w:rsid w:val="00276EFD"/>
    <w:rsid w:val="00284095"/>
    <w:rsid w:val="0029639D"/>
    <w:rsid w:val="002A43EB"/>
    <w:rsid w:val="002A4F87"/>
    <w:rsid w:val="002B474B"/>
    <w:rsid w:val="002F1123"/>
    <w:rsid w:val="002F32F0"/>
    <w:rsid w:val="002F38C1"/>
    <w:rsid w:val="00326F90"/>
    <w:rsid w:val="00340000"/>
    <w:rsid w:val="0035453B"/>
    <w:rsid w:val="00363C71"/>
    <w:rsid w:val="00372B88"/>
    <w:rsid w:val="00383238"/>
    <w:rsid w:val="003C2DD9"/>
    <w:rsid w:val="003C7D2D"/>
    <w:rsid w:val="003D446F"/>
    <w:rsid w:val="003D4ABB"/>
    <w:rsid w:val="003D5D22"/>
    <w:rsid w:val="003E2D3A"/>
    <w:rsid w:val="004127DF"/>
    <w:rsid w:val="00444191"/>
    <w:rsid w:val="00455B18"/>
    <w:rsid w:val="004E0C07"/>
    <w:rsid w:val="00500861"/>
    <w:rsid w:val="005348E4"/>
    <w:rsid w:val="005354B1"/>
    <w:rsid w:val="0057284E"/>
    <w:rsid w:val="005749B6"/>
    <w:rsid w:val="00595D54"/>
    <w:rsid w:val="005D2458"/>
    <w:rsid w:val="005D33FC"/>
    <w:rsid w:val="0061580D"/>
    <w:rsid w:val="006170D3"/>
    <w:rsid w:val="006807DA"/>
    <w:rsid w:val="006D1110"/>
    <w:rsid w:val="006D57BA"/>
    <w:rsid w:val="0074360E"/>
    <w:rsid w:val="00770584"/>
    <w:rsid w:val="00782A47"/>
    <w:rsid w:val="00782F61"/>
    <w:rsid w:val="007A1AB8"/>
    <w:rsid w:val="007D2BA6"/>
    <w:rsid w:val="007D613F"/>
    <w:rsid w:val="00821031"/>
    <w:rsid w:val="0083399B"/>
    <w:rsid w:val="0083628D"/>
    <w:rsid w:val="00845605"/>
    <w:rsid w:val="00846345"/>
    <w:rsid w:val="00882BB2"/>
    <w:rsid w:val="00883205"/>
    <w:rsid w:val="008961E2"/>
    <w:rsid w:val="00897915"/>
    <w:rsid w:val="008B7822"/>
    <w:rsid w:val="008C37B9"/>
    <w:rsid w:val="008C72BB"/>
    <w:rsid w:val="008F7D67"/>
    <w:rsid w:val="00940FED"/>
    <w:rsid w:val="00942C52"/>
    <w:rsid w:val="00985F97"/>
    <w:rsid w:val="009B353E"/>
    <w:rsid w:val="009B3BA4"/>
    <w:rsid w:val="009E3FF7"/>
    <w:rsid w:val="009F7B82"/>
    <w:rsid w:val="00A21163"/>
    <w:rsid w:val="00A31E60"/>
    <w:rsid w:val="00A41D4C"/>
    <w:rsid w:val="00A7279D"/>
    <w:rsid w:val="00A826B8"/>
    <w:rsid w:val="00A82867"/>
    <w:rsid w:val="00AA1D8D"/>
    <w:rsid w:val="00AA200A"/>
    <w:rsid w:val="00AC4C86"/>
    <w:rsid w:val="00AF0204"/>
    <w:rsid w:val="00B00D1E"/>
    <w:rsid w:val="00B06BDB"/>
    <w:rsid w:val="00B31C8E"/>
    <w:rsid w:val="00B353BE"/>
    <w:rsid w:val="00B453BF"/>
    <w:rsid w:val="00B47730"/>
    <w:rsid w:val="00B8278A"/>
    <w:rsid w:val="00B83583"/>
    <w:rsid w:val="00B84637"/>
    <w:rsid w:val="00B941DE"/>
    <w:rsid w:val="00BA27DB"/>
    <w:rsid w:val="00BB70A5"/>
    <w:rsid w:val="00BC42EA"/>
    <w:rsid w:val="00BD2A9F"/>
    <w:rsid w:val="00BD40FB"/>
    <w:rsid w:val="00C42996"/>
    <w:rsid w:val="00C52493"/>
    <w:rsid w:val="00C669D4"/>
    <w:rsid w:val="00C8300C"/>
    <w:rsid w:val="00C8325F"/>
    <w:rsid w:val="00C872FE"/>
    <w:rsid w:val="00CB0664"/>
    <w:rsid w:val="00CD23A1"/>
    <w:rsid w:val="00CD4825"/>
    <w:rsid w:val="00D61157"/>
    <w:rsid w:val="00D846A0"/>
    <w:rsid w:val="00DB700F"/>
    <w:rsid w:val="00DF7847"/>
    <w:rsid w:val="00E11E02"/>
    <w:rsid w:val="00E2766A"/>
    <w:rsid w:val="00E6318C"/>
    <w:rsid w:val="00E728CD"/>
    <w:rsid w:val="00EA2971"/>
    <w:rsid w:val="00EA4882"/>
    <w:rsid w:val="00EB32B6"/>
    <w:rsid w:val="00ED7782"/>
    <w:rsid w:val="00EF5FEB"/>
    <w:rsid w:val="00F03D38"/>
    <w:rsid w:val="00F67CC9"/>
    <w:rsid w:val="00F924C3"/>
    <w:rsid w:val="00FA0745"/>
    <w:rsid w:val="00FB4EE7"/>
    <w:rsid w:val="00FC1659"/>
    <w:rsid w:val="00FC693F"/>
    <w:rsid w:val="00FE0927"/>
    <w:rsid w:val="00F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6BC478"/>
  <w14:defaultImageDpi w14:val="300"/>
  <w15:docId w15:val="{F63FF450-B566-441A-BD7F-CF36E1B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unhideWhenUsed/>
    <w:rsid w:val="00985F9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B7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cn@madeira.gov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m.pt" TargetMode="External"/><Relationship Id="rId3" Type="http://schemas.openxmlformats.org/officeDocument/2006/relationships/hyperlink" Target="http://www.pnm.pt" TargetMode="External"/><Relationship Id="rId7" Type="http://schemas.openxmlformats.org/officeDocument/2006/relationships/hyperlink" Target="http://www.pnm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nm.pt" TargetMode="External"/><Relationship Id="rId5" Type="http://schemas.openxmlformats.org/officeDocument/2006/relationships/hyperlink" Target="http://www.pnm.pt" TargetMode="External"/><Relationship Id="rId10" Type="http://schemas.openxmlformats.org/officeDocument/2006/relationships/hyperlink" Target="http://www.pnm.pt" TargetMode="External"/><Relationship Id="rId4" Type="http://schemas.openxmlformats.org/officeDocument/2006/relationships/hyperlink" Target="http://www.pnm.pt" TargetMode="External"/><Relationship Id="rId9" Type="http://schemas.openxmlformats.org/officeDocument/2006/relationships/hyperlink" Target="http://www.pn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Lurdes Costa</cp:lastModifiedBy>
  <cp:revision>9</cp:revision>
  <dcterms:created xsi:type="dcterms:W3CDTF">2026-05-04T10:45:00Z</dcterms:created>
  <dcterms:modified xsi:type="dcterms:W3CDTF">2026-05-18T10:47:00Z</dcterms:modified>
  <cp:category/>
</cp:coreProperties>
</file>