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5AC" w14:textId="77777777" w:rsidR="000A669B" w:rsidRDefault="000A669B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</w:p>
    <w:p w14:paraId="74B4A580" w14:textId="36B22B1C" w:rsidR="00BA27DB" w:rsidRPr="00C43A8C" w:rsidRDefault="001364D3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C43A8C">
        <w:rPr>
          <w:rFonts w:ascii="Times New Roman" w:hAnsi="Times New Roman" w:cs="Times New Roman"/>
          <w:b/>
          <w:sz w:val="28"/>
          <w:szCs w:val="28"/>
          <w:lang w:val="en-GB"/>
        </w:rPr>
        <w:t>APPLICATION</w:t>
      </w:r>
      <w:r w:rsidR="009F7B82" w:rsidRPr="00C43A8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/ LICEN</w:t>
      </w:r>
      <w:r w:rsidR="003363D1" w:rsidRPr="00C43A8C">
        <w:rPr>
          <w:rFonts w:ascii="Times New Roman" w:hAnsi="Times New Roman" w:cs="Times New Roman"/>
          <w:b/>
          <w:sz w:val="28"/>
          <w:szCs w:val="28"/>
          <w:lang w:val="en-GB"/>
        </w:rPr>
        <w:t>CE</w:t>
      </w:r>
    </w:p>
    <w:p w14:paraId="3A6D6598" w14:textId="6D2F0EBC" w:rsidR="00007E32" w:rsidRDefault="003363D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07E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 conducting </w:t>
      </w:r>
      <w:r w:rsidR="00332C34" w:rsidRPr="00007E32">
        <w:rPr>
          <w:rFonts w:ascii="Times New Roman" w:hAnsi="Times New Roman" w:cs="Times New Roman"/>
          <w:b/>
          <w:sz w:val="24"/>
          <w:szCs w:val="24"/>
          <w:lang w:val="en-GB"/>
        </w:rPr>
        <w:t>scientific, technical, documentar</w:t>
      </w:r>
      <w:r w:rsidR="00007E32">
        <w:rPr>
          <w:rFonts w:ascii="Times New Roman" w:hAnsi="Times New Roman" w:cs="Times New Roman"/>
          <w:b/>
          <w:sz w:val="24"/>
          <w:szCs w:val="24"/>
          <w:lang w:val="en-GB"/>
        </w:rPr>
        <w:t>y</w:t>
      </w:r>
      <w:r w:rsidR="00332C34" w:rsidRPr="00007E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activities </w:t>
      </w:r>
    </w:p>
    <w:p w14:paraId="513E0986" w14:textId="0284C45A" w:rsidR="00BA27DB" w:rsidRPr="00007E32" w:rsidRDefault="00332C34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07E32">
        <w:rPr>
          <w:rFonts w:ascii="Times New Roman" w:hAnsi="Times New Roman" w:cs="Times New Roman"/>
          <w:b/>
          <w:sz w:val="24"/>
          <w:szCs w:val="24"/>
          <w:lang w:val="en-GB"/>
        </w:rPr>
        <w:t>in the Autonomous Region of M</w:t>
      </w:r>
      <w:r w:rsidR="00007E32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007E32">
        <w:rPr>
          <w:rFonts w:ascii="Times New Roman" w:hAnsi="Times New Roman" w:cs="Times New Roman"/>
          <w:b/>
          <w:sz w:val="24"/>
          <w:szCs w:val="24"/>
          <w:lang w:val="en-GB"/>
        </w:rPr>
        <w:t>deira</w:t>
      </w:r>
    </w:p>
    <w:p w14:paraId="2355D0D3" w14:textId="38E43FAB" w:rsidR="00ED296B" w:rsidRPr="00ED296B" w:rsidRDefault="00007E32">
      <w:pPr>
        <w:jc w:val="both"/>
        <w:rPr>
          <w:rFonts w:ascii="Times New Roman" w:hAnsi="Times New Roman" w:cs="Times New Roman"/>
          <w:i/>
          <w:szCs w:val="20"/>
          <w:lang w:val="en-GB"/>
        </w:rPr>
      </w:pPr>
      <w:r w:rsidRPr="00ED296B">
        <w:rPr>
          <w:rFonts w:ascii="Times New Roman" w:hAnsi="Times New Roman" w:cs="Times New Roman"/>
          <w:i/>
          <w:szCs w:val="20"/>
          <w:lang w:val="en-GB"/>
        </w:rPr>
        <w:t xml:space="preserve">This document </w:t>
      </w:r>
      <w:r w:rsidR="00F76B94" w:rsidRPr="00ED296B">
        <w:rPr>
          <w:rFonts w:ascii="Times New Roman" w:hAnsi="Times New Roman" w:cs="Times New Roman"/>
          <w:i/>
          <w:szCs w:val="20"/>
          <w:lang w:val="en-GB"/>
        </w:rPr>
        <w:t xml:space="preserve">is to be completed by the applicant and, after validation and signature by </w:t>
      </w:r>
      <w:r w:rsidR="001B44F8" w:rsidRPr="00ED296B">
        <w:rPr>
          <w:rFonts w:ascii="Times New Roman" w:hAnsi="Times New Roman" w:cs="Times New Roman"/>
          <w:i/>
          <w:szCs w:val="20"/>
          <w:lang w:val="en-GB"/>
        </w:rPr>
        <w:t xml:space="preserve">Instituto das </w:t>
      </w:r>
      <w:r w:rsidR="00ED296B" w:rsidRPr="00ED296B">
        <w:rPr>
          <w:rFonts w:ascii="Times New Roman" w:hAnsi="Times New Roman" w:cs="Times New Roman"/>
          <w:i/>
          <w:szCs w:val="20"/>
          <w:lang w:val="en-GB"/>
        </w:rPr>
        <w:t>Florestas</w:t>
      </w:r>
      <w:r w:rsidR="001B44F8" w:rsidRPr="00ED296B">
        <w:rPr>
          <w:rFonts w:ascii="Times New Roman" w:hAnsi="Times New Roman" w:cs="Times New Roman"/>
          <w:i/>
          <w:szCs w:val="20"/>
          <w:lang w:val="en-GB"/>
        </w:rPr>
        <w:t xml:space="preserve"> e Conservação da Natureza, IP-RAM (IFCN, IP-RAM)</w:t>
      </w:r>
      <w:r w:rsidR="004168E2" w:rsidRPr="00ED296B">
        <w:rPr>
          <w:rFonts w:ascii="Times New Roman" w:hAnsi="Times New Roman" w:cs="Times New Roman"/>
          <w:i/>
          <w:szCs w:val="20"/>
          <w:lang w:val="en-GB"/>
        </w:rPr>
        <w:t xml:space="preserve"> shall take </w:t>
      </w:r>
      <w:r w:rsidR="00ED296B" w:rsidRPr="00ED296B">
        <w:rPr>
          <w:rFonts w:ascii="Times New Roman" w:hAnsi="Times New Roman" w:cs="Times New Roman"/>
          <w:i/>
          <w:szCs w:val="20"/>
          <w:lang w:val="en-GB"/>
        </w:rPr>
        <w:t>e</w:t>
      </w:r>
      <w:r w:rsidR="004168E2" w:rsidRPr="00ED296B">
        <w:rPr>
          <w:rFonts w:ascii="Times New Roman" w:hAnsi="Times New Roman" w:cs="Times New Roman"/>
          <w:i/>
          <w:szCs w:val="20"/>
          <w:lang w:val="en-GB"/>
        </w:rPr>
        <w:t>ffect as licence, strictly under the terms and conditions defined herein.</w:t>
      </w:r>
    </w:p>
    <w:p w14:paraId="26E7C570" w14:textId="4E6DB6D3" w:rsidR="00BA27DB" w:rsidRPr="009B3BA4" w:rsidRDefault="00770584">
      <w:pPr>
        <w:rPr>
          <w:rFonts w:ascii="Times New Roman" w:hAnsi="Times New Roman" w:cs="Times New Roman"/>
          <w:sz w:val="24"/>
          <w:szCs w:val="24"/>
        </w:rPr>
      </w:pPr>
      <w:r w:rsidRPr="009B3BA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ED296B">
        <w:rPr>
          <w:rFonts w:ascii="Times New Roman" w:hAnsi="Times New Roman" w:cs="Times New Roman"/>
          <w:b/>
          <w:sz w:val="24"/>
          <w:szCs w:val="24"/>
        </w:rPr>
        <w:t xml:space="preserve">APPLICANT </w:t>
      </w:r>
      <w:r w:rsidRPr="009B3BA4">
        <w:rPr>
          <w:rFonts w:ascii="Times New Roman" w:hAnsi="Times New Roman" w:cs="Times New Roman"/>
          <w:b/>
          <w:sz w:val="24"/>
          <w:szCs w:val="24"/>
        </w:rPr>
        <w:t>IDENTIFICA</w:t>
      </w:r>
      <w:r w:rsidR="00C73116">
        <w:rPr>
          <w:rFonts w:ascii="Times New Roman" w:hAnsi="Times New Roman" w:cs="Times New Roman"/>
          <w:b/>
          <w:sz w:val="24"/>
          <w:szCs w:val="24"/>
        </w:rPr>
        <w:t xml:space="preserve">TION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189"/>
        <w:gridCol w:w="5011"/>
      </w:tblGrid>
      <w:tr w:rsidR="003D446F" w:rsidRPr="009B3BA4" w14:paraId="42716137" w14:textId="77777777" w:rsidTr="005A49A5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E4F3FF" w14:textId="0AA9D02B" w:rsidR="003D446F" w:rsidRPr="00C73116" w:rsidRDefault="003D4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C73116">
              <w:rPr>
                <w:rFonts w:ascii="Times New Roman" w:hAnsi="Times New Roman" w:cs="Times New Roman"/>
                <w:b/>
                <w:sz w:val="24"/>
                <w:szCs w:val="24"/>
              </w:rPr>
              <w:t>ame of the person responsible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D446F" w:rsidRPr="009B3BA4" w14:paraId="2D09FB58" w14:textId="77777777" w:rsidTr="00B934E6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2F1373" w14:textId="2B5661C4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Enti</w:t>
            </w:r>
            <w:r w:rsidR="00C73116">
              <w:rPr>
                <w:rFonts w:ascii="Times New Roman" w:hAnsi="Times New Roman" w:cs="Times New Roman"/>
                <w:b/>
                <w:sz w:val="24"/>
                <w:szCs w:val="24"/>
              </w:rPr>
              <w:t>ty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Institu</w:t>
            </w:r>
            <w:r w:rsidR="00C73116">
              <w:rPr>
                <w:rFonts w:ascii="Times New Roman" w:hAnsi="Times New Roman" w:cs="Times New Roman"/>
                <w:b/>
                <w:sz w:val="24"/>
                <w:szCs w:val="24"/>
              </w:rPr>
              <w:t>tion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D446F" w:rsidRPr="009B3BA4" w14:paraId="6AE3473D" w14:textId="77777777" w:rsidTr="0092065B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6182C9" w14:textId="56973337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3D446F" w:rsidRPr="009B3BA4" w14:paraId="28C810CB" w14:textId="77777777" w:rsidTr="0012183B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B86A04" w14:textId="745112FA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Tele</w:t>
            </w:r>
            <w:r w:rsidR="00195B40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one:</w:t>
            </w:r>
          </w:p>
        </w:tc>
      </w:tr>
      <w:tr w:rsidR="0057284E" w:rsidRPr="009B3BA4" w14:paraId="51E7191B" w14:textId="77777777" w:rsidTr="009B3BA4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B8216D" w14:textId="0239923C" w:rsidR="0057284E" w:rsidRPr="009B3BA4" w:rsidRDefault="00195B40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Other team members</w:t>
            </w:r>
          </w:p>
        </w:tc>
      </w:tr>
      <w:tr w:rsidR="008961E2" w:rsidRPr="009B3BA4" w14:paraId="29399E60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A04CCA" w14:textId="5A5B85A9" w:rsidR="008961E2" w:rsidRPr="009B3BA4" w:rsidRDefault="0057284E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</w:t>
            </w:r>
            <w:r w:rsidR="00195B40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me</w:t>
            </w:r>
            <w:r w:rsidR="00B8463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AED54D" w14:textId="1F374535" w:rsidR="008961E2" w:rsidRPr="009B3BA4" w:rsidRDefault="00572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Enti</w:t>
            </w:r>
            <w:r w:rsidR="00195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ty</w:t>
            </w:r>
            <w:r w:rsidR="00000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/</w:t>
            </w:r>
            <w:r w:rsidR="00000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Institu</w:t>
            </w:r>
            <w:r w:rsidR="00195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tion</w:t>
            </w:r>
            <w:r w:rsidR="00B84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:</w:t>
            </w:r>
          </w:p>
        </w:tc>
      </w:tr>
      <w:tr w:rsidR="008961E2" w:rsidRPr="009B3BA4" w14:paraId="26125D77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F5B23E" w14:textId="77777777" w:rsidR="008961E2" w:rsidRPr="009B3BA4" w:rsidRDefault="008961E2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C3DD6C" w14:textId="77777777" w:rsidR="008961E2" w:rsidRPr="009B3BA4" w:rsidRDefault="008961E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961E2" w:rsidRPr="009B3BA4" w14:paraId="50D88959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870B41" w14:textId="77777777" w:rsidR="008961E2" w:rsidRPr="009B3BA4" w:rsidRDefault="008961E2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C788D1" w14:textId="77777777" w:rsidR="008961E2" w:rsidRPr="009B3BA4" w:rsidRDefault="008961E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6ED97422" w14:textId="77777777" w:rsidR="00882BB2" w:rsidRDefault="00882BB2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E390075" w14:textId="3FC1FCF9" w:rsidR="00BA27DB" w:rsidRPr="00195B40" w:rsidRDefault="0077058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95B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B. </w:t>
      </w:r>
      <w:r w:rsidR="00195B40" w:rsidRPr="00195B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SUBJECT OF THE APLICATION </w:t>
      </w:r>
      <w:r w:rsidRPr="00195B40">
        <w:rPr>
          <w:rFonts w:ascii="Times New Roman" w:hAnsi="Times New Roman" w:cs="Times New Roman"/>
          <w:b/>
          <w:sz w:val="24"/>
          <w:szCs w:val="24"/>
          <w:lang w:val="en-GB"/>
        </w:rPr>
        <w:t>/ LICEN</w:t>
      </w:r>
      <w:r w:rsidR="00195B40" w:rsidRPr="00195B40">
        <w:rPr>
          <w:rFonts w:ascii="Times New Roman" w:hAnsi="Times New Roman" w:cs="Times New Roman"/>
          <w:b/>
          <w:sz w:val="24"/>
          <w:szCs w:val="24"/>
          <w:lang w:val="en-GB"/>
        </w:rPr>
        <w:t>CE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156"/>
        <w:gridCol w:w="5056"/>
      </w:tblGrid>
      <w:tr w:rsidR="00BA27DB" w:rsidRPr="009B3BA4" w14:paraId="36B97E5A" w14:textId="77777777" w:rsidTr="00372B88">
        <w:trPr>
          <w:jc w:val="center"/>
        </w:trPr>
        <w:tc>
          <w:tcPr>
            <w:tcW w:w="51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D351A3" w14:textId="5F44A66A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95B40">
              <w:rPr>
                <w:rFonts w:ascii="Palatino Linotype" w:hAnsi="Palatino Linotype"/>
                <w:b/>
                <w:szCs w:val="20"/>
                <w:lang w:val="en-GB"/>
              </w:rPr>
              <w:t xml:space="preserve"> </w:t>
            </w:r>
            <w:r w:rsidRPr="00195B40">
              <w:rPr>
                <w:rFonts w:ascii="Palatino Linotype" w:hAnsi="Palatino Linotype"/>
                <w:b/>
                <w:szCs w:val="20"/>
                <w:bdr w:val="single" w:sz="4" w:space="0" w:color="auto"/>
                <w:lang w:val="en-GB"/>
              </w:rPr>
              <w:t xml:space="preserve">      </w:t>
            </w:r>
            <w:r w:rsidRPr="00195B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="00195B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Scientific</w:t>
            </w:r>
          </w:p>
        </w:tc>
        <w:tc>
          <w:tcPr>
            <w:tcW w:w="5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EF987B" w14:textId="47F6C247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Documenta</w:t>
            </w:r>
            <w:r w:rsidR="00195B4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ry</w:t>
            </w:r>
          </w:p>
        </w:tc>
      </w:tr>
      <w:tr w:rsidR="00BA27DB" w:rsidRPr="009B3BA4" w14:paraId="2B025857" w14:textId="77777777" w:rsidTr="00372B88">
        <w:trPr>
          <w:jc w:val="center"/>
        </w:trPr>
        <w:tc>
          <w:tcPr>
            <w:tcW w:w="51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310A1B" w14:textId="23C35A91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T</w:t>
            </w:r>
            <w:r w:rsidR="00195B4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echnical</w:t>
            </w:r>
          </w:p>
        </w:tc>
        <w:tc>
          <w:tcPr>
            <w:tcW w:w="5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5D6541" w14:textId="26F3EC88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</w:t>
            </w:r>
            <w:r w:rsidR="00195B4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Transport </w:t>
            </w:r>
            <w:r w:rsidR="002B0805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Declaration</w:t>
            </w:r>
          </w:p>
        </w:tc>
      </w:tr>
      <w:tr w:rsidR="00595D54" w:rsidRPr="009B3BA4" w14:paraId="58A1B0DA" w14:textId="77777777" w:rsidTr="00372B88">
        <w:trPr>
          <w:jc w:val="center"/>
        </w:trPr>
        <w:tc>
          <w:tcPr>
            <w:tcW w:w="10212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F8C4C5" w14:textId="22233DF4" w:rsidR="00595D54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</w:t>
            </w:r>
            <w:r w:rsidR="0044419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 w:rsidR="002B0805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ther</w:t>
            </w:r>
            <w:r w:rsidR="003C7D2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</w:tbl>
    <w:p w14:paraId="675F8628" w14:textId="77777777" w:rsidR="00372B88" w:rsidRDefault="00372B88">
      <w:pPr>
        <w:rPr>
          <w:rFonts w:ascii="Times New Roman" w:hAnsi="Times New Roman" w:cs="Times New Roman"/>
          <w:b/>
          <w:sz w:val="24"/>
          <w:szCs w:val="24"/>
        </w:rPr>
      </w:pPr>
    </w:p>
    <w:p w14:paraId="50DE9985" w14:textId="68DF1757" w:rsidR="00BA27DB" w:rsidRPr="002B0805" w:rsidRDefault="0077058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B0805">
        <w:rPr>
          <w:rFonts w:ascii="Times New Roman" w:hAnsi="Times New Roman" w:cs="Times New Roman"/>
          <w:b/>
          <w:sz w:val="24"/>
          <w:szCs w:val="24"/>
          <w:lang w:val="en-GB"/>
        </w:rPr>
        <w:t xml:space="preserve">C. TERRITORIAL </w:t>
      </w:r>
      <w:r w:rsidR="002B0805" w:rsidRPr="002B0805">
        <w:rPr>
          <w:rFonts w:ascii="Times New Roman" w:hAnsi="Times New Roman" w:cs="Times New Roman"/>
          <w:b/>
          <w:sz w:val="24"/>
          <w:szCs w:val="24"/>
          <w:lang w:val="en-GB"/>
        </w:rPr>
        <w:t>AND</w:t>
      </w:r>
      <w:r w:rsidRPr="002B080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TEMPORAL</w:t>
      </w:r>
      <w:r w:rsidR="002B0805" w:rsidRPr="002B080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SCO</w:t>
      </w:r>
      <w:r w:rsidR="002B0805">
        <w:rPr>
          <w:rFonts w:ascii="Times New Roman" w:hAnsi="Times New Roman" w:cs="Times New Roman"/>
          <w:b/>
          <w:sz w:val="24"/>
          <w:szCs w:val="24"/>
          <w:lang w:val="en-GB"/>
        </w:rPr>
        <w:t>PE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267"/>
        <w:gridCol w:w="4741"/>
      </w:tblGrid>
      <w:tr w:rsidR="00BA27DB" w:rsidRPr="00FC1659" w14:paraId="32512DA1" w14:textId="77777777" w:rsidTr="009B353E">
        <w:trPr>
          <w:jc w:val="center"/>
        </w:trPr>
        <w:tc>
          <w:tcPr>
            <w:tcW w:w="5267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B46267" w14:textId="689A1A95" w:rsidR="00BA27DB" w:rsidRPr="00216D54" w:rsidRDefault="00112881" w:rsidP="0021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D17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Place(s) </w:t>
            </w:r>
            <w:r w:rsidR="00743A3C" w:rsidRPr="00CD17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of intervention / sampling</w:t>
            </w:r>
            <w:r w:rsidR="001205F1" w:rsidRPr="00CD17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(identify </w:t>
            </w:r>
            <w:r w:rsidR="00CD1779" w:rsidRPr="00CD17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protected</w:t>
            </w:r>
            <w:r w:rsidR="00CD17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areas and/or geographic coordinates</w:t>
            </w:r>
            <w:r w:rsidR="00B453BF" w:rsidRPr="00216D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):</w:t>
            </w:r>
          </w:p>
        </w:tc>
        <w:tc>
          <w:tcPr>
            <w:tcW w:w="4741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2FD026" w14:textId="41DD2646" w:rsidR="00BA27DB" w:rsidRPr="00FC1659" w:rsidRDefault="007D2BA6" w:rsidP="00FC1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Dat</w:t>
            </w:r>
            <w:r w:rsidR="00216D5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r w:rsidR="00216D54">
              <w:rPr>
                <w:rFonts w:ascii="Times New Roman" w:hAnsi="Times New Roman" w:cs="Times New Roman"/>
                <w:b/>
                <w:sz w:val="24"/>
                <w:szCs w:val="24"/>
              </w:rPr>
              <w:t>iod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69D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6D54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7DB" w:rsidRPr="009B3BA4" w14:paraId="4BE5DE90" w14:textId="77777777" w:rsidTr="00B453BF">
        <w:trPr>
          <w:jc w:val="center"/>
        </w:trPr>
        <w:tc>
          <w:tcPr>
            <w:tcW w:w="526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503B93" w14:textId="1C6A7E6E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0A582E" w14:textId="2FB70C95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A27DB" w:rsidRPr="009B3BA4" w14:paraId="29F4AA86" w14:textId="77777777" w:rsidTr="00B453BF">
        <w:trPr>
          <w:jc w:val="center"/>
        </w:trPr>
        <w:tc>
          <w:tcPr>
            <w:tcW w:w="526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980BE9" w14:textId="4F54534B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0DBC12" w14:textId="3C8114AF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728D6EAB" w14:textId="77777777" w:rsidR="005348E4" w:rsidRDefault="005348E4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7E8C29C" w14:textId="77777777" w:rsidR="00782F61" w:rsidRDefault="00782F6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FDBF696" w14:textId="1CA10611" w:rsidR="00BA27DB" w:rsidRPr="00552CD6" w:rsidRDefault="0077058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52C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D. </w:t>
      </w:r>
      <w:r w:rsidR="006D7217" w:rsidRPr="00552C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TECHNICAL DESCRIPTION OF THE </w:t>
      </w:r>
      <w:r w:rsidR="00552CD6" w:rsidRPr="00552C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INTERVENTION </w:t>
      </w:r>
    </w:p>
    <w:p w14:paraId="63B09837" w14:textId="7A44D9CD" w:rsidR="00BA27DB" w:rsidRPr="009B3BA4" w:rsidRDefault="00552CD6">
      <w:pPr>
        <w:rPr>
          <w:rFonts w:ascii="Times New Roman" w:hAnsi="Times New Roman" w:cs="Times New Roman"/>
          <w:sz w:val="24"/>
          <w:szCs w:val="24"/>
        </w:rPr>
      </w:pPr>
      <w:r w:rsidRPr="009B3BA4">
        <w:rPr>
          <w:rFonts w:ascii="Times New Roman" w:hAnsi="Times New Roman" w:cs="Times New Roman"/>
          <w:b/>
          <w:sz w:val="24"/>
          <w:szCs w:val="24"/>
        </w:rPr>
        <w:t>Objectives</w:t>
      </w:r>
      <w:r w:rsidR="00770584" w:rsidRPr="009B3BA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9B3BA4" w14:paraId="26494179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08CC724A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3618876" w14:textId="354A3925" w:rsidR="00BA27DB" w:rsidRPr="00914E66" w:rsidRDefault="0077058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14E66">
        <w:rPr>
          <w:rFonts w:ascii="Times New Roman" w:hAnsi="Times New Roman" w:cs="Times New Roman"/>
          <w:b/>
          <w:sz w:val="24"/>
          <w:szCs w:val="24"/>
          <w:lang w:val="en-GB"/>
        </w:rPr>
        <w:t>Met</w:t>
      </w:r>
      <w:r w:rsidR="00637844" w:rsidRPr="00914E66">
        <w:rPr>
          <w:rFonts w:ascii="Times New Roman" w:hAnsi="Times New Roman" w:cs="Times New Roman"/>
          <w:b/>
          <w:sz w:val="24"/>
          <w:szCs w:val="24"/>
          <w:lang w:val="en-GB"/>
        </w:rPr>
        <w:t>h</w:t>
      </w:r>
      <w:r w:rsidRPr="00914E66">
        <w:rPr>
          <w:rFonts w:ascii="Times New Roman" w:hAnsi="Times New Roman" w:cs="Times New Roman"/>
          <w:b/>
          <w:sz w:val="24"/>
          <w:szCs w:val="24"/>
          <w:lang w:val="en-GB"/>
        </w:rPr>
        <w:t>odolog</w:t>
      </w:r>
      <w:r w:rsidR="00637844" w:rsidRPr="00914E66">
        <w:rPr>
          <w:rFonts w:ascii="Times New Roman" w:hAnsi="Times New Roman" w:cs="Times New Roman"/>
          <w:b/>
          <w:sz w:val="24"/>
          <w:szCs w:val="24"/>
          <w:lang w:val="en-GB"/>
        </w:rPr>
        <w:t>y</w:t>
      </w:r>
      <w:r w:rsidR="009E60DC" w:rsidRPr="00914E6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equipment to be used</w:t>
      </w:r>
      <w:r w:rsidRPr="00914E66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914E66" w14:paraId="7F81F4E1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2FBCF7FA" w14:textId="77777777" w:rsidR="00BA27DB" w:rsidRPr="00914E66" w:rsidRDefault="0077058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4E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  <w:r w:rsidRPr="00914E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</w:p>
        </w:tc>
      </w:tr>
    </w:tbl>
    <w:p w14:paraId="379C4B62" w14:textId="0E2A40C3" w:rsidR="00BA27DB" w:rsidRPr="009B3BA4" w:rsidRDefault="00914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Expected </w:t>
      </w:r>
      <w:r w:rsidR="00337F5D">
        <w:rPr>
          <w:rFonts w:ascii="Times New Roman" w:hAnsi="Times New Roman" w:cs="Times New Roman"/>
          <w:b/>
          <w:sz w:val="24"/>
          <w:szCs w:val="24"/>
        </w:rPr>
        <w:t>results</w:t>
      </w:r>
      <w:r w:rsidR="00770584" w:rsidRPr="009B3BA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9B3BA4" w14:paraId="0A850001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0204BAF5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2B5DE648" w14:textId="490A60A9" w:rsidR="00BA27DB" w:rsidRPr="00CC2E57" w:rsidRDefault="00B82F2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C2E57">
        <w:rPr>
          <w:rFonts w:ascii="Times New Roman" w:hAnsi="Times New Roman" w:cs="Times New Roman"/>
          <w:b/>
          <w:sz w:val="24"/>
          <w:szCs w:val="24"/>
          <w:lang w:val="en-GB"/>
        </w:rPr>
        <w:t>Support requested from IFCN, IP-RAM</w:t>
      </w:r>
      <w:r w:rsidR="00770584" w:rsidRPr="00CC2E5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CC2E57" w14:paraId="6BDC17DA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4C58204D" w14:textId="77777777" w:rsidR="00BA27DB" w:rsidRPr="00CC2E57" w:rsidRDefault="0077058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2E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  <w:r w:rsidRPr="00CC2E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</w:p>
        </w:tc>
      </w:tr>
    </w:tbl>
    <w:p w14:paraId="36C74F5B" w14:textId="77777777" w:rsidR="00A82867" w:rsidRPr="00CC2E57" w:rsidRDefault="00A82867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58C01AD" w14:textId="14F29155" w:rsidR="00BA27DB" w:rsidRPr="00CC2E57" w:rsidRDefault="0077058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C2E57">
        <w:rPr>
          <w:rFonts w:ascii="Times New Roman" w:hAnsi="Times New Roman" w:cs="Times New Roman"/>
          <w:b/>
          <w:sz w:val="24"/>
          <w:szCs w:val="24"/>
          <w:lang w:val="en-GB"/>
        </w:rPr>
        <w:t xml:space="preserve">E. </w:t>
      </w:r>
      <w:r w:rsidR="00CC2E57" w:rsidRPr="00CC2E57">
        <w:rPr>
          <w:rFonts w:ascii="Times New Roman" w:hAnsi="Times New Roman" w:cs="Times New Roman"/>
          <w:b/>
          <w:sz w:val="24"/>
          <w:szCs w:val="24"/>
          <w:lang w:val="en-GB"/>
        </w:rPr>
        <w:t>BIOLOGICAL, GEOLOGICAL AND/OR ENVIRONMENTAL MATERIAL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2062"/>
        <w:gridCol w:w="2062"/>
        <w:gridCol w:w="2062"/>
        <w:gridCol w:w="2062"/>
      </w:tblGrid>
      <w:tr w:rsidR="00BA27DB" w:rsidRPr="009B3BA4" w14:paraId="0CF0E29A" w14:textId="77777777">
        <w:trPr>
          <w:jc w:val="center"/>
        </w:trPr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44D1ED" w14:textId="533FDB0A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Identifica</w:t>
            </w:r>
            <w:r w:rsidR="00780702">
              <w:rPr>
                <w:rFonts w:ascii="Times New Roman" w:hAnsi="Times New Roman" w:cs="Times New Roman"/>
                <w:b/>
                <w:sz w:val="24"/>
                <w:szCs w:val="24"/>
              </w:rPr>
              <w:t>tion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780702">
              <w:rPr>
                <w:rFonts w:ascii="Times New Roman" w:hAnsi="Times New Roman" w:cs="Times New Roman"/>
                <w:b/>
                <w:sz w:val="24"/>
                <w:szCs w:val="24"/>
              </w:rPr>
              <w:t>scientific name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designa</w:t>
            </w:r>
            <w:r w:rsidR="00780702">
              <w:rPr>
                <w:rFonts w:ascii="Times New Roman" w:hAnsi="Times New Roman" w:cs="Times New Roman"/>
                <w:b/>
                <w:sz w:val="24"/>
                <w:szCs w:val="24"/>
              </w:rPr>
              <w:t>tion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362EB0" w14:textId="5C137539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780702">
              <w:rPr>
                <w:rFonts w:ascii="Times New Roman" w:hAnsi="Times New Roman" w:cs="Times New Roman"/>
                <w:b/>
                <w:sz w:val="24"/>
                <w:szCs w:val="24"/>
              </w:rPr>
              <w:t>ype of sample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material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A9FB9D" w14:textId="3782F324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B4F">
              <w:rPr>
                <w:rFonts w:ascii="Times New Roman" w:hAnsi="Times New Roman" w:cs="Times New Roman"/>
                <w:b/>
                <w:sz w:val="24"/>
                <w:szCs w:val="24"/>
              </w:rPr>
              <w:t>umber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quanti</w:t>
            </w:r>
            <w:r w:rsidR="00285B4F">
              <w:rPr>
                <w:rFonts w:ascii="Times New Roman" w:hAnsi="Times New Roman" w:cs="Times New Roman"/>
                <w:b/>
                <w:sz w:val="24"/>
                <w:szCs w:val="24"/>
              </w:rPr>
              <w:t>ty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26A287" w14:textId="742D3B42" w:rsidR="00BA27DB" w:rsidRPr="00BB0116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Ativi</w:t>
            </w:r>
            <w:r w:rsidR="00285B4F"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ty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br/>
              <w:t>(captur</w:t>
            </w:r>
            <w:r w:rsidR="00285B4F"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r w:rsidR="00285B4F"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handling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 mar</w:t>
            </w:r>
            <w:r w:rsidR="00BB0116"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king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r w:rsidR="00BB0116"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sample coll</w:t>
            </w:r>
            <w:r w:rsid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ection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 o</w:t>
            </w:r>
            <w:r w:rsid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ther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3615D8" w14:textId="312D32E4" w:rsidR="00BA27DB" w:rsidRPr="009B3BA4" w:rsidRDefault="00B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 destination</w:t>
            </w:r>
            <w:r w:rsidR="00770584"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receiving institution</w:t>
            </w:r>
          </w:p>
        </w:tc>
      </w:tr>
      <w:tr w:rsidR="00BA27DB" w:rsidRPr="009B3BA4" w14:paraId="1800841E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1031ED5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666AC95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29BB0B4A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07ACD2F4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0C258F8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DB" w:rsidRPr="009B3BA4" w14:paraId="5F09ED67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66D92459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354660A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47DB6333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46798600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F168C1C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DB" w:rsidRPr="009B3BA4" w14:paraId="0BB22BAA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1AE58374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71F0B65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A90AA42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5AE080B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71B6C50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57FAD" w14:textId="77777777" w:rsidR="002B474B" w:rsidRDefault="002B474B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6E82821" w14:textId="77777777" w:rsidR="00782F61" w:rsidRDefault="00782F6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7F8782C" w14:textId="2E061CC3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F. TRANSPORT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0294"/>
      </w:tblGrid>
      <w:tr w:rsidR="000F22E9" w:rsidRPr="002F1123" w14:paraId="38E8A31A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411C76" w14:textId="4190F962" w:rsidR="000F22E9" w:rsidRPr="00531FC7" w:rsidRDefault="00531FC7" w:rsidP="000F22E9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Transport Declaration</w:t>
            </w:r>
            <w:r w:rsidR="000F22E9"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Yes</w:t>
            </w:r>
            <w:r w:rsidR="000F22E9"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0F22E9" w:rsidRPr="00531FC7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en-GB"/>
              </w:rPr>
              <w:t xml:space="preserve">      </w:t>
            </w:r>
            <w:r w:rsidR="000F22E9" w:rsidRPr="00531F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F22E9"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(</w:t>
            </w:r>
            <w:r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pleas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 complete below</w:t>
            </w:r>
            <w:r w:rsidR="000F22E9"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  <w:p w14:paraId="6226E46F" w14:textId="1B0393E1" w:rsidR="000F22E9" w:rsidRPr="00531FC7" w:rsidRDefault="000F22E9" w:rsidP="00B353BE">
            <w:pPr>
              <w:spacing w:after="100" w:afterAutospacing="1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No </w:t>
            </w:r>
            <w:r w:rsidRPr="00531FC7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en-GB"/>
              </w:rPr>
              <w:t xml:space="preserve">      </w:t>
            </w:r>
            <w:r w:rsidRPr="00531F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31FC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F</w:t>
            </w:r>
            <w:r w:rsidR="00045C23"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0F22E9" w:rsidRPr="002F1123" w14:paraId="07CC9709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5EF8A" w14:textId="02BE0765" w:rsidR="000F22E9" w:rsidRPr="00B353BE" w:rsidRDefault="00531FC7" w:rsidP="00B353B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Transporter identification</w:t>
            </w:r>
            <w:r w:rsidR="00B353BE" w:rsidRPr="00B353BE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</w:tc>
      </w:tr>
      <w:tr w:rsidR="00782A47" w:rsidRPr="002F1123" w14:paraId="4F241522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BDB70B" w14:textId="6D57CEB4" w:rsidR="00782A47" w:rsidRPr="00B353BE" w:rsidRDefault="00782A47" w:rsidP="00B353B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</w:t>
            </w:r>
            <w:r w:rsidR="00531FC7">
              <w:rPr>
                <w:rFonts w:ascii="Times New Roman" w:hAnsi="Times New Roman" w:cs="Times New Roman"/>
                <w:b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14:paraId="5820E7F5" w14:textId="00D902E5" w:rsidR="00BA27DB" w:rsidRPr="009B3BA4" w:rsidRDefault="00BA27DB" w:rsidP="005D2458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16F76E7" w14:textId="45A31CAE" w:rsidR="00BA27DB" w:rsidRPr="009B3BA4" w:rsidRDefault="00383238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G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. </w:t>
      </w:r>
      <w:r w:rsidR="001E5371">
        <w:rPr>
          <w:rFonts w:ascii="Times New Roman" w:hAnsi="Times New Roman" w:cs="Times New Roman"/>
          <w:b/>
          <w:sz w:val="24"/>
          <w:szCs w:val="24"/>
          <w:lang w:val="pt-PT"/>
        </w:rPr>
        <w:t>APPLICANT’S DECLARATION</w:t>
      </w:r>
    </w:p>
    <w:p w14:paraId="6E39B1B0" w14:textId="0A2FEE8E" w:rsidR="00D954FE" w:rsidRPr="00D954FE" w:rsidRDefault="00D954FE" w:rsidP="00D954F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54FE">
        <w:rPr>
          <w:rFonts w:ascii="Times New Roman" w:hAnsi="Times New Roman" w:cs="Times New Roman"/>
          <w:sz w:val="24"/>
          <w:szCs w:val="24"/>
          <w:lang w:val="en-GB"/>
        </w:rPr>
        <w:t>I declare that the information provided by me is true and complete, and I undertake to fully comply with the applicable legislation, the conditions set forth in this licence, and any other determinations of IFCN, IP</w:t>
      </w:r>
      <w:r w:rsidRPr="00D954FE">
        <w:rPr>
          <w:rFonts w:ascii="Times New Roman" w:hAnsi="Times New Roman" w:cs="Times New Roman"/>
          <w:sz w:val="24"/>
          <w:szCs w:val="24"/>
          <w:lang w:val="en-GB"/>
        </w:rPr>
        <w:noBreakHyphen/>
        <w:t>RAM. I further undertake to inform IFCN, IP</w:t>
      </w:r>
      <w:r w:rsidRPr="00D954FE">
        <w:rPr>
          <w:rFonts w:ascii="Times New Roman" w:hAnsi="Times New Roman" w:cs="Times New Roman"/>
          <w:sz w:val="24"/>
          <w:szCs w:val="24"/>
          <w:lang w:val="en-GB"/>
        </w:rPr>
        <w:noBreakHyphen/>
        <w:t>RAM in advance of any changes to the information provided herein.</w:t>
      </w:r>
      <w:r w:rsidR="008663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954FE">
        <w:rPr>
          <w:rFonts w:ascii="Times New Roman" w:hAnsi="Times New Roman" w:cs="Times New Roman"/>
          <w:sz w:val="24"/>
          <w:szCs w:val="24"/>
          <w:lang w:val="en-GB"/>
        </w:rPr>
        <w:t>I also declare that, where applicable, I will ensure the consent of property owners or other competent entities and will submit to IFCN, IP</w:t>
      </w:r>
      <w:r w:rsidRPr="00D954FE">
        <w:rPr>
          <w:rFonts w:ascii="Times New Roman" w:hAnsi="Times New Roman" w:cs="Times New Roman"/>
          <w:sz w:val="24"/>
          <w:szCs w:val="24"/>
          <w:lang w:val="en-GB"/>
        </w:rPr>
        <w:noBreakHyphen/>
        <w:t>RAM the results, reports, and publications arising from the authorized activities.</w:t>
      </w:r>
    </w:p>
    <w:p w14:paraId="675BB395" w14:textId="77777777" w:rsidR="00D954FE" w:rsidRPr="00D954FE" w:rsidRDefault="00D954F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46C697" w14:textId="77777777" w:rsidR="00C872FE" w:rsidRPr="00D954FE" w:rsidRDefault="00C872FE" w:rsidP="00E728C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F1D69C4" w14:textId="42E652C4" w:rsidR="00E728CD" w:rsidRPr="00C43A8C" w:rsidRDefault="00E728CD" w:rsidP="00E728C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43A8C">
        <w:rPr>
          <w:rFonts w:ascii="Times New Roman" w:hAnsi="Times New Roman" w:cs="Times New Roman"/>
          <w:b/>
          <w:sz w:val="24"/>
          <w:szCs w:val="24"/>
          <w:lang w:val="en-GB"/>
        </w:rPr>
        <w:t>Dat</w:t>
      </w:r>
      <w:r w:rsidR="00BE3AD6" w:rsidRPr="00C43A8C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C43A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E3AD6" w:rsidRPr="00C43A8C">
        <w:rPr>
          <w:rFonts w:ascii="Times New Roman" w:hAnsi="Times New Roman" w:cs="Times New Roman"/>
          <w:b/>
          <w:sz w:val="24"/>
          <w:szCs w:val="24"/>
          <w:lang w:val="en-GB"/>
        </w:rPr>
        <w:t>and</w:t>
      </w:r>
      <w:r w:rsidRPr="00C43A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E3AD6" w:rsidRPr="00C43A8C">
        <w:rPr>
          <w:rFonts w:ascii="Times New Roman" w:hAnsi="Times New Roman" w:cs="Times New Roman"/>
          <w:b/>
          <w:sz w:val="24"/>
          <w:szCs w:val="24"/>
          <w:lang w:val="en-GB"/>
        </w:rPr>
        <w:t>signature</w:t>
      </w:r>
      <w:r w:rsidRPr="00C43A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="00BE3AD6" w:rsidRPr="00C43A8C">
        <w:rPr>
          <w:rFonts w:ascii="Times New Roman" w:hAnsi="Times New Roman" w:cs="Times New Roman"/>
          <w:b/>
          <w:sz w:val="24"/>
          <w:szCs w:val="24"/>
          <w:lang w:val="en-GB"/>
        </w:rPr>
        <w:t>applicant</w:t>
      </w:r>
      <w:r w:rsidRPr="00C43A8C">
        <w:rPr>
          <w:rFonts w:ascii="Times New Roman" w:hAnsi="Times New Roman" w:cs="Times New Roman"/>
          <w:b/>
          <w:sz w:val="24"/>
          <w:szCs w:val="24"/>
          <w:lang w:val="en-GB"/>
        </w:rPr>
        <w:t>):___________________________________________________________</w:t>
      </w:r>
    </w:p>
    <w:p w14:paraId="50B5D6F5" w14:textId="77777777" w:rsidR="007D613F" w:rsidRPr="00C43A8C" w:rsidRDefault="007D613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0FCC2C6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5DB7ED7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EEE7910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62253CF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19846C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0633F9B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B5ED9D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2A2D39A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AFD1A23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1D7AEEF" w14:textId="33487950" w:rsidR="00BA27DB" w:rsidRPr="001C4DA6" w:rsidRDefault="006170D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H. </w:t>
      </w:r>
      <w:r w:rsidR="00020876" w:rsidRP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 BE COMPLETED </w:t>
      </w:r>
      <w:r w:rsidR="001C4DA6" w:rsidRP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BY </w:t>
      </w:r>
      <w:r w:rsidRP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IFCN, IP-RAM </w:t>
      </w:r>
      <w:r w:rsidR="001C4DA6" w:rsidRPr="001C4DA6">
        <w:rPr>
          <w:rFonts w:ascii="Times New Roman" w:hAnsi="Times New Roman" w:cs="Times New Roman"/>
          <w:b/>
          <w:sz w:val="24"/>
          <w:szCs w:val="24"/>
          <w:lang w:val="en-GB"/>
        </w:rPr>
        <w:t>–</w:t>
      </w:r>
      <w:r w:rsidRP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DECIS</w:t>
      </w:r>
      <w:r w:rsidR="001C4DA6" w:rsidRPr="001C4DA6">
        <w:rPr>
          <w:rFonts w:ascii="Times New Roman" w:hAnsi="Times New Roman" w:cs="Times New Roman"/>
          <w:b/>
          <w:sz w:val="24"/>
          <w:szCs w:val="24"/>
          <w:lang w:val="en-GB"/>
        </w:rPr>
        <w:t>ION AND</w:t>
      </w:r>
      <w:r w:rsid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LICENCE ISSUANCE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409"/>
        <w:gridCol w:w="4649"/>
      </w:tblGrid>
      <w:tr w:rsidR="00FF5BA6" w:rsidRPr="00A174CF" w14:paraId="17B2F226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576B0F" w14:textId="3523BB3A" w:rsidR="00FF5BA6" w:rsidRPr="00A174CF" w:rsidRDefault="00FF5BA6" w:rsidP="007A1AB8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Decis</w:t>
            </w:r>
            <w:r w:rsidR="001C4DA6"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ion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:   </w:t>
            </w:r>
            <w:r w:rsidR="007A1AB8" w:rsidRPr="00A174CF">
              <w:rPr>
                <w:rFonts w:ascii="Palatino Linotype" w:hAnsi="Palatino Linotype"/>
                <w:b/>
                <w:szCs w:val="20"/>
                <w:bdr w:val="single" w:sz="4" w:space="0" w:color="auto"/>
                <w:lang w:val="en-GB"/>
              </w:rPr>
              <w:t xml:space="preserve">      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1C4DA6"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Approved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;</w:t>
            </w:r>
            <w:r w:rsidR="007A1AB8"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="007A1AB8" w:rsidRPr="00A174CF">
              <w:rPr>
                <w:rFonts w:ascii="Palatino Linotype" w:hAnsi="Palatino Linotype"/>
                <w:b/>
                <w:szCs w:val="20"/>
                <w:bdr w:val="single" w:sz="4" w:space="0" w:color="auto"/>
                <w:lang w:val="en-GB"/>
              </w:rPr>
              <w:t xml:space="preserve">      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A174CF"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Approved with conditions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;  </w:t>
            </w:r>
            <w:r w:rsidR="008C37B9" w:rsidRPr="00A174CF">
              <w:rPr>
                <w:rFonts w:ascii="Palatino Linotype" w:hAnsi="Palatino Linotype"/>
                <w:b/>
                <w:szCs w:val="20"/>
                <w:bdr w:val="single" w:sz="4" w:space="0" w:color="auto"/>
                <w:lang w:val="en-GB"/>
              </w:rPr>
              <w:t xml:space="preserve">      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A174CF"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</w:t>
            </w:r>
            <w:r w:rsid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ejected</w:t>
            </w:r>
          </w:p>
        </w:tc>
      </w:tr>
      <w:tr w:rsidR="00FF5BA6" w:rsidRPr="009B3BA4" w14:paraId="72E46A74" w14:textId="77777777" w:rsidTr="007D613F">
        <w:trPr>
          <w:jc w:val="center"/>
        </w:trPr>
        <w:tc>
          <w:tcPr>
            <w:tcW w:w="540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8389F7" w14:textId="09C8B394" w:rsidR="00FF5BA6" w:rsidRPr="008C37B9" w:rsidRDefault="00FF5BA6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Licen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ce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n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.:</w:t>
            </w:r>
          </w:p>
        </w:tc>
        <w:tc>
          <w:tcPr>
            <w:tcW w:w="464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509157" w14:textId="2441E316" w:rsidR="00FF5BA6" w:rsidRPr="008C37B9" w:rsidRDefault="00FF5BA6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 of issue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</w:tc>
      </w:tr>
      <w:tr w:rsidR="00F03D38" w:rsidRPr="009B3BA4" w14:paraId="2D32346C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5035F0" w14:textId="27A15B62" w:rsidR="00F03D38" w:rsidRPr="008C37B9" w:rsidRDefault="00F03D38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Valid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ity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: </w:t>
            </w:r>
          </w:p>
        </w:tc>
      </w:tr>
      <w:tr w:rsidR="00F03D38" w:rsidRPr="009B3BA4" w14:paraId="4C62AEBD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F27AEE" w14:textId="0CF89442" w:rsidR="00F03D38" w:rsidRPr="008C37B9" w:rsidRDefault="000E4332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Licence holder</w:t>
            </w:r>
            <w:r w:rsidR="00F03D38"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</w:tc>
      </w:tr>
      <w:tr w:rsidR="00F03D38" w:rsidRPr="009B3BA4" w14:paraId="7B99280B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DE4210" w14:textId="39FDF882" w:rsidR="00F03D38" w:rsidRPr="008C37B9" w:rsidRDefault="00F03D38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Condi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tions</w:t>
            </w:r>
            <w:r w:rsidR="00C8300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(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if appli</w:t>
            </w:r>
            <w:r w:rsidR="0013637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cable</w:t>
            </w:r>
            <w:r w:rsidR="00C8300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5D33FC" w:rsidRPr="00136374" w14:paraId="69421BC1" w14:textId="77777777" w:rsidTr="00DE2851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67700B" w14:textId="2B3B02A1" w:rsidR="005D33FC" w:rsidRPr="00136374" w:rsidRDefault="00136374" w:rsidP="00C872F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Notice:</w:t>
            </w:r>
            <w:r w:rsidRPr="001363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13637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This licence may be suspended, amended, or revoked in the event of non-compliance with the provisions set out in this document.</w:t>
            </w:r>
          </w:p>
        </w:tc>
      </w:tr>
      <w:tr w:rsidR="00B8278A" w:rsidRPr="001364D3" w14:paraId="767D38E3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7925BC" w14:textId="4E94DFA4" w:rsidR="00B8278A" w:rsidRPr="00C43A8C" w:rsidRDefault="00EF5FEB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Dat</w:t>
            </w:r>
            <w:r w:rsidR="00136374"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136374"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and</w:t>
            </w: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136374"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signature</w:t>
            </w: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(Dire</w:t>
            </w:r>
            <w:r w:rsidR="00136374"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</w:t>
            </w: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tor </w:t>
            </w:r>
            <w:r w:rsidR="00136374"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of Services</w:t>
            </w: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):</w:t>
            </w:r>
          </w:p>
          <w:p w14:paraId="69D14125" w14:textId="77777777" w:rsidR="007D613F" w:rsidRPr="00C43A8C" w:rsidRDefault="007D613F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Palatino Linotype" w:hAnsi="Palatino Linotype"/>
                <w:b/>
                <w:szCs w:val="20"/>
                <w:lang w:val="en-GB"/>
              </w:rPr>
            </w:pPr>
          </w:p>
          <w:p w14:paraId="31251401" w14:textId="4928B06B" w:rsidR="007D613F" w:rsidRPr="00C43A8C" w:rsidRDefault="007D613F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Palatino Linotype" w:hAnsi="Palatino Linotype"/>
                <w:b/>
                <w:szCs w:val="20"/>
                <w:lang w:val="en-GB"/>
              </w:rPr>
            </w:pPr>
          </w:p>
        </w:tc>
      </w:tr>
    </w:tbl>
    <w:p w14:paraId="464E140E" w14:textId="668D3A5D" w:rsidR="00B31C8E" w:rsidRPr="00C43A8C" w:rsidRDefault="00B31C8E" w:rsidP="00B06BDB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sectPr w:rsidR="00B31C8E" w:rsidRPr="00C43A8C" w:rsidSect="009F7B82">
      <w:headerReference w:type="default" r:id="rId8"/>
      <w:footerReference w:type="default" r:id="rId9"/>
      <w:pgSz w:w="12240" w:h="15840"/>
      <w:pgMar w:top="850" w:right="964" w:bottom="850" w:left="96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BF09" w14:textId="77777777" w:rsidR="005E6F49" w:rsidRDefault="005E6F49">
      <w:pPr>
        <w:spacing w:after="0" w:line="240" w:lineRule="auto"/>
      </w:pPr>
      <w:r>
        <w:separator/>
      </w:r>
    </w:p>
  </w:endnote>
  <w:endnote w:type="continuationSeparator" w:id="0">
    <w:p w14:paraId="3EF01F38" w14:textId="77777777" w:rsidR="005E6F49" w:rsidRDefault="005E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D2E4" w14:textId="77777777" w:rsidR="00985F97" w:rsidRDefault="00985F97" w:rsidP="00985F97">
    <w:pPr>
      <w:pStyle w:val="Rodap"/>
      <w:tabs>
        <w:tab w:val="right" w:pos="9639"/>
      </w:tabs>
      <w:ind w:left="-142" w:firstLine="142"/>
      <w:rPr>
        <w:rFonts w:ascii="Times New Roman" w:hAnsi="Times New Roman"/>
        <w:lang w:val="pt-PT"/>
      </w:rPr>
    </w:pP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7182337" wp14:editId="140BA9CC">
              <wp:simplePos x="0" y="0"/>
              <wp:positionH relativeFrom="column">
                <wp:align>left</wp:align>
              </wp:positionH>
              <wp:positionV relativeFrom="paragraph">
                <wp:posOffset>-52070</wp:posOffset>
              </wp:positionV>
              <wp:extent cx="6026947" cy="739066"/>
              <wp:effectExtent l="0" t="0" r="0" b="4445"/>
              <wp:wrapNone/>
              <wp:docPr id="19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6947" cy="739066"/>
                        <a:chOff x="0" y="0"/>
                        <a:chExt cx="60270" cy="7376"/>
                      </a:xfrm>
                    </wpg:grpSpPr>
                    <wps:wsp>
                      <wps:cNvPr id="20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5423" y="1469"/>
                          <a:ext cx="54847" cy="5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32667" w14:textId="77777777" w:rsidR="00985F97" w:rsidRPr="004403AA" w:rsidRDefault="00985F97" w:rsidP="00985F9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Região Autónoma da Madeira – Governo Regional – Secretaria Regional de Turismo, Ambiente e Cultura –</w:t>
                            </w:r>
                          </w:p>
                          <w:p w14:paraId="53952A70" w14:textId="77777777" w:rsidR="00985F97" w:rsidRPr="004403AA" w:rsidRDefault="00985F97" w:rsidP="00985F9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– Quinta Vila Passos, Rua Alferes Veiga Pestana, 15 | 9054-505 Funchal | T. +351 291 145 590</w:t>
                            </w:r>
                          </w:p>
                          <w:p w14:paraId="1C89EF8B" w14:textId="77777777" w:rsidR="00985F97" w:rsidRPr="00795C42" w:rsidRDefault="00985F97" w:rsidP="00985F97">
                            <w:pPr>
                              <w:spacing w:after="0"/>
                              <w:jc w:val="center"/>
                              <w:rPr>
                                <w:rFonts w:cs="Arial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www.madeira.gov.pt  |   https://ifcn.madeira.gov.pt  |  ifcn@madeira.gov.pt | NIF: 600086968</w:t>
                            </w:r>
                          </w:p>
                          <w:p w14:paraId="72B76DB3" w14:textId="77777777" w:rsidR="00985F97" w:rsidRPr="003A0EFD" w:rsidRDefault="00985F97" w:rsidP="00985F97">
                            <w:pPr>
                              <w:rPr>
                                <w:rFonts w:ascii="Palatino" w:hAnsi="Palatino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182337" id="Grupo 5" o:spid="_x0000_s1026" style="position:absolute;left:0;text-align:left;margin-left:0;margin-top:-4.1pt;width:474.55pt;height:58.2pt;z-index:251664384;mso-position-horizontal:left;mso-width-relative:margin;mso-height-relative:margin" coordsize="60270,7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left:5423;top:1469;width:54847;height:5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63732667" w14:textId="77777777" w:rsidR="00985F97" w:rsidRPr="004403AA" w:rsidRDefault="00985F97" w:rsidP="00985F97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Região Autónoma da Madeira – Governo Regional – Secretaria Regional de Turismo, Ambiente e Cultura –</w:t>
                      </w:r>
                    </w:p>
                    <w:p w14:paraId="53952A70" w14:textId="77777777" w:rsidR="00985F97" w:rsidRPr="004403AA" w:rsidRDefault="00985F97" w:rsidP="00985F97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– Quinta Vila Passos, Rua Alferes Veiga Pestana, 15 | 9054-505 Funchal | T. +351 291 145 590</w:t>
                      </w:r>
                    </w:p>
                    <w:p w14:paraId="1C89EF8B" w14:textId="77777777" w:rsidR="00985F97" w:rsidRPr="00795C42" w:rsidRDefault="00985F97" w:rsidP="00985F97">
                      <w:pPr>
                        <w:spacing w:after="0"/>
                        <w:jc w:val="center"/>
                        <w:rPr>
                          <w:rFonts w:cs="Arial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www.madeira.gov.pt  |   https://ifcn.madeira.gov.pt  |  ifcn@madeira.gov.pt | NIF: 600086968</w:t>
                      </w:r>
                    </w:p>
                    <w:p w14:paraId="72B76DB3" w14:textId="77777777" w:rsidR="00985F97" w:rsidRPr="003A0EFD" w:rsidRDefault="00985F97" w:rsidP="00985F97">
                      <w:pPr>
                        <w:rPr>
                          <w:rFonts w:ascii="Palatino" w:hAnsi="Palatino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8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7DC3E0" wp14:editId="59D03284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6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F380B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3295DD29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3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7DC3E0" id="Group 30" o:spid="_x0000_s1029" style="position:absolute;left:0;text-align:left;margin-left:63.8pt;margin-top:758pt;width:490.35pt;height:73.6pt;z-index:251663360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kYfIQMAAHIHAAAOAAAAZHJzL2Uyb0RvYy54bWykVW1v2yAQ/j5p/wHx&#10;vXVenKSx4lRdu1aVuq1aux+AMbZRbWCA42S/fgc4b82kVt0HW8DB8dxzzx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">
              <v:shape id="Text Box 11" o:spid="_x0000_s1030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337F380B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3295DD29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4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1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2ED4C0" wp14:editId="56A47D00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3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D86E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79B6DD9B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2ED4C0" id="Grupo 6" o:spid="_x0000_s1032" style="position:absolute;left:0;text-align:left;margin-left:63.8pt;margin-top:758pt;width:490.35pt;height:73.6pt;z-index:251662336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H/ZIwMAAHIHAAAOAAAAZHJzL2Uyb0RvYy54bWykVW1v2yAQ/j5p/wHx&#10;vXVenKSx4lRdu1aVuq1aux+AMbZRbWCA42S/fgc4b82kVt0HW8DB8dxzzx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">
              <v:shape id="Text Box 11" o:spid="_x0000_s1033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7D77D86E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79B6DD9B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6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4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5C4C20" wp14:editId="12E173BE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E8294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57F4371D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5C4C20" id="Group 5" o:spid="_x0000_s1035" style="position:absolute;left:0;text-align:left;margin-left:63.8pt;margin-top:758pt;width:490.35pt;height:73.6pt;z-index:251661312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">
              <v:shape id="Text Box 11" o:spid="_x0000_s1036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4D4E8294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57F4371D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8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7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220D46" wp14:editId="2B641AAF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E95E1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6A38BF3D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20D46" id="Group 2" o:spid="_x0000_s1038" style="position:absolute;left:0;text-align:left;margin-left:63.8pt;margin-top:758pt;width:490.35pt;height:73.6pt;z-index:251660288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TboFIAMAAHAHAAAOAAAAZHJzL2Uyb0RvYy54bWykVW1v2yAQ/j5p/wHx&#10;vXVenKSx4lRdu1aVuq1aux+AMbZRbWCA42S/fgc4b82kVt0HW8DB8dzz3B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">
              <v:shape id="Text Box 11" o:spid="_x0000_s1039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642E95E1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6A38BF3D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10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40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rFonts w:ascii="Times New Roman" w:hAnsi="Times New Roman"/>
        <w:noProof/>
        <w:lang w:val="pt-PT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A6086EA" wp14:editId="24248298">
              <wp:simplePos x="0" y="0"/>
              <wp:positionH relativeFrom="column">
                <wp:posOffset>-941070</wp:posOffset>
              </wp:positionH>
              <wp:positionV relativeFrom="paragraph">
                <wp:posOffset>-605790</wp:posOffset>
              </wp:positionV>
              <wp:extent cx="242570" cy="6235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7EE9A" w14:textId="77777777" w:rsidR="00985F97" w:rsidRDefault="00985F97" w:rsidP="00985F97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086EA" id="Text Box 6" o:spid="_x0000_s1041" type="#_x0000_t202" style="position:absolute;left:0;text-align:left;margin-left:-74.1pt;margin-top:-47.7pt;width:19.1pt;height:4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" o:allowincell="f" filled="f" stroked="f">
              <v:textbox>
                <w:txbxContent>
                  <w:p w14:paraId="0517EE9A" w14:textId="77777777" w:rsidR="00985F97" w:rsidRDefault="00985F97" w:rsidP="00985F97">
                    <w:pPr>
                      <w:rPr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1C15F39D" w14:textId="254206B6" w:rsidR="00BA27DB" w:rsidRPr="00985F97" w:rsidRDefault="00BA27DB" w:rsidP="00985F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BBCF" w14:textId="77777777" w:rsidR="005E6F49" w:rsidRDefault="005E6F49">
      <w:pPr>
        <w:spacing w:after="0" w:line="240" w:lineRule="auto"/>
      </w:pPr>
      <w:r>
        <w:separator/>
      </w:r>
    </w:p>
  </w:footnote>
  <w:footnote w:type="continuationSeparator" w:id="0">
    <w:p w14:paraId="33C43081" w14:textId="77777777" w:rsidR="005E6F49" w:rsidRDefault="005E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BA27DB" w:rsidRPr="00796C40" w14:paraId="32284935" w14:textId="77777777">
      <w:tc>
        <w:tcPr>
          <w:tcW w:w="9638" w:type="dxa"/>
        </w:tcPr>
        <w:p w14:paraId="5F5FFD18" w14:textId="77777777" w:rsidR="006807DA" w:rsidRPr="00CE2E66" w:rsidRDefault="006807DA" w:rsidP="006807DA">
          <w:pPr>
            <w:pStyle w:val="Cabealho"/>
            <w:tabs>
              <w:tab w:val="center" w:pos="3261"/>
              <w:tab w:val="right" w:pos="5670"/>
            </w:tabs>
            <w:jc w:val="center"/>
            <w:rPr>
              <w:rFonts w:ascii="Times New Roman" w:hAnsi="Times New Roman"/>
              <w:noProof/>
              <w:lang w:val="pt-PT"/>
            </w:rPr>
          </w:pPr>
          <w:r>
            <w:rPr>
              <w:rFonts w:ascii="Times New Roman" w:hAnsi="Times New Roman"/>
              <w:noProof/>
              <w:lang w:val="pt-PT"/>
            </w:rPr>
            <w:drawing>
              <wp:inline distT="0" distB="0" distL="0" distR="0" wp14:anchorId="22BC0A6B" wp14:editId="22E879EC">
                <wp:extent cx="771525" cy="581025"/>
                <wp:effectExtent l="19050" t="0" r="9525" b="0"/>
                <wp:docPr id="796623829" name="Imagem 796623829" descr="ram_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ram_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7D5E8F" w14:textId="77777777" w:rsidR="006807DA" w:rsidRPr="003E3832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sz w:val="16"/>
              <w:szCs w:val="16"/>
              <w:lang w:val="pt-PT"/>
            </w:rPr>
          </w:pPr>
          <w:r w:rsidRPr="003E3832">
            <w:rPr>
              <w:rFonts w:cs="Arial"/>
              <w:b/>
              <w:sz w:val="16"/>
              <w:szCs w:val="16"/>
              <w:lang w:val="pt-PT"/>
            </w:rPr>
            <w:t>REGIÃO AUTÓNOMA DA MADEIRA</w:t>
          </w:r>
        </w:p>
        <w:p w14:paraId="64A14972" w14:textId="77777777" w:rsidR="006807DA" w:rsidRPr="003E3832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sz w:val="16"/>
              <w:szCs w:val="16"/>
              <w:lang w:val="pt-PT"/>
            </w:rPr>
          </w:pPr>
          <w:r w:rsidRPr="003E3832">
            <w:rPr>
              <w:rFonts w:cs="Arial"/>
              <w:sz w:val="16"/>
              <w:szCs w:val="16"/>
              <w:lang w:val="pt-PT"/>
            </w:rPr>
            <w:t>GOVERNO REGIONAL</w:t>
          </w:r>
        </w:p>
        <w:p w14:paraId="1A8B8EC8" w14:textId="77777777" w:rsidR="006807DA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sz w:val="16"/>
              <w:szCs w:val="16"/>
              <w:lang w:val="pt-PT"/>
            </w:rPr>
          </w:pPr>
          <w:r w:rsidRPr="00A5007D">
            <w:rPr>
              <w:rFonts w:cs="Arial"/>
              <w:b/>
              <w:sz w:val="16"/>
              <w:szCs w:val="16"/>
              <w:lang w:val="pt-PT"/>
            </w:rPr>
            <w:t>SECRETARIA REGIONAL DE</w:t>
          </w:r>
          <w:r w:rsidRPr="004403AA">
            <w:rPr>
              <w:rFonts w:cs="Arial"/>
              <w:b/>
              <w:sz w:val="16"/>
              <w:szCs w:val="16"/>
              <w:lang w:val="pt-PT"/>
            </w:rPr>
            <w:t xml:space="preserve"> TURISMO, AMBIENTE E CULTURA</w:t>
          </w:r>
        </w:p>
        <w:p w14:paraId="57ECCAAE" w14:textId="23015FCF" w:rsidR="00BA27DB" w:rsidRPr="009F7B82" w:rsidRDefault="006807DA" w:rsidP="009F7B82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bCs/>
              <w:sz w:val="16"/>
              <w:szCs w:val="16"/>
              <w:lang w:val="pt-PT"/>
            </w:rPr>
          </w:pPr>
          <w:r>
            <w:rPr>
              <w:rFonts w:cs="Arial"/>
              <w:b/>
              <w:bCs/>
              <w:sz w:val="16"/>
              <w:szCs w:val="16"/>
              <w:lang w:val="pt-PT"/>
            </w:rPr>
            <w:t>INSTITUTO DAS FLORESTAS E CONSERVAÇÃO DA NATUREZA, IP-RAM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D07B0C"/>
    <w:multiLevelType w:val="hybridMultilevel"/>
    <w:tmpl w:val="ADEA8720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3952265">
    <w:abstractNumId w:val="8"/>
  </w:num>
  <w:num w:numId="2" w16cid:durableId="1410343716">
    <w:abstractNumId w:val="6"/>
  </w:num>
  <w:num w:numId="3" w16cid:durableId="29647357">
    <w:abstractNumId w:val="5"/>
  </w:num>
  <w:num w:numId="4" w16cid:durableId="517352965">
    <w:abstractNumId w:val="4"/>
  </w:num>
  <w:num w:numId="5" w16cid:durableId="1079594741">
    <w:abstractNumId w:val="7"/>
  </w:num>
  <w:num w:numId="6" w16cid:durableId="445346616">
    <w:abstractNumId w:val="3"/>
  </w:num>
  <w:num w:numId="7" w16cid:durableId="1248467466">
    <w:abstractNumId w:val="2"/>
  </w:num>
  <w:num w:numId="8" w16cid:durableId="1596982407">
    <w:abstractNumId w:val="1"/>
  </w:num>
  <w:num w:numId="9" w16cid:durableId="1940747603">
    <w:abstractNumId w:val="0"/>
  </w:num>
  <w:num w:numId="10" w16cid:durableId="1035079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27"/>
    <w:rsid w:val="00007E32"/>
    <w:rsid w:val="00020876"/>
    <w:rsid w:val="00034616"/>
    <w:rsid w:val="00045C23"/>
    <w:rsid w:val="0006063C"/>
    <w:rsid w:val="000A669B"/>
    <w:rsid w:val="000B097D"/>
    <w:rsid w:val="000D68CC"/>
    <w:rsid w:val="000E4332"/>
    <w:rsid w:val="000F22E9"/>
    <w:rsid w:val="00112881"/>
    <w:rsid w:val="001140C9"/>
    <w:rsid w:val="001205F1"/>
    <w:rsid w:val="00136374"/>
    <w:rsid w:val="001364D3"/>
    <w:rsid w:val="00146FFE"/>
    <w:rsid w:val="0015074B"/>
    <w:rsid w:val="00176359"/>
    <w:rsid w:val="00194A12"/>
    <w:rsid w:val="00195B40"/>
    <w:rsid w:val="001A5AA7"/>
    <w:rsid w:val="001B44F8"/>
    <w:rsid w:val="001C4DA6"/>
    <w:rsid w:val="001E5371"/>
    <w:rsid w:val="00216D54"/>
    <w:rsid w:val="00226ACE"/>
    <w:rsid w:val="00237B98"/>
    <w:rsid w:val="002479C0"/>
    <w:rsid w:val="0025285D"/>
    <w:rsid w:val="00255CF6"/>
    <w:rsid w:val="0026408D"/>
    <w:rsid w:val="00276EFD"/>
    <w:rsid w:val="00284095"/>
    <w:rsid w:val="00285B4F"/>
    <w:rsid w:val="0029639D"/>
    <w:rsid w:val="002A43EB"/>
    <w:rsid w:val="002A4F87"/>
    <w:rsid w:val="002B0805"/>
    <w:rsid w:val="002B474B"/>
    <w:rsid w:val="002F1123"/>
    <w:rsid w:val="002F32F0"/>
    <w:rsid w:val="00326F90"/>
    <w:rsid w:val="00332C34"/>
    <w:rsid w:val="003363D1"/>
    <w:rsid w:val="00337F5D"/>
    <w:rsid w:val="00340000"/>
    <w:rsid w:val="0035453B"/>
    <w:rsid w:val="00363C71"/>
    <w:rsid w:val="00372B88"/>
    <w:rsid w:val="00383238"/>
    <w:rsid w:val="003C2DD9"/>
    <w:rsid w:val="003C7D2D"/>
    <w:rsid w:val="003D446F"/>
    <w:rsid w:val="003E2D3A"/>
    <w:rsid w:val="004127DF"/>
    <w:rsid w:val="004168E2"/>
    <w:rsid w:val="00444191"/>
    <w:rsid w:val="00455B18"/>
    <w:rsid w:val="004E0C07"/>
    <w:rsid w:val="00500861"/>
    <w:rsid w:val="00531FC7"/>
    <w:rsid w:val="005348E4"/>
    <w:rsid w:val="005354B1"/>
    <w:rsid w:val="00552CD6"/>
    <w:rsid w:val="0057284E"/>
    <w:rsid w:val="0057448A"/>
    <w:rsid w:val="005749B6"/>
    <w:rsid w:val="00595D54"/>
    <w:rsid w:val="005D2458"/>
    <w:rsid w:val="005D33FC"/>
    <w:rsid w:val="005E6F49"/>
    <w:rsid w:val="0061580D"/>
    <w:rsid w:val="006170D3"/>
    <w:rsid w:val="00637844"/>
    <w:rsid w:val="006807DA"/>
    <w:rsid w:val="006D1110"/>
    <w:rsid w:val="006D57BA"/>
    <w:rsid w:val="006D7217"/>
    <w:rsid w:val="0074360E"/>
    <w:rsid w:val="00743A3C"/>
    <w:rsid w:val="007579BF"/>
    <w:rsid w:val="00770584"/>
    <w:rsid w:val="00780702"/>
    <w:rsid w:val="00782A47"/>
    <w:rsid w:val="00782F61"/>
    <w:rsid w:val="00796C40"/>
    <w:rsid w:val="007A1AB8"/>
    <w:rsid w:val="007D2BA6"/>
    <w:rsid w:val="007D613F"/>
    <w:rsid w:val="0083399B"/>
    <w:rsid w:val="0083628D"/>
    <w:rsid w:val="00846345"/>
    <w:rsid w:val="008663D1"/>
    <w:rsid w:val="00882BB2"/>
    <w:rsid w:val="00883205"/>
    <w:rsid w:val="008961E2"/>
    <w:rsid w:val="008B7822"/>
    <w:rsid w:val="008C37B9"/>
    <w:rsid w:val="008C72BB"/>
    <w:rsid w:val="008F7D67"/>
    <w:rsid w:val="00914E66"/>
    <w:rsid w:val="00940FED"/>
    <w:rsid w:val="00942C52"/>
    <w:rsid w:val="00985F97"/>
    <w:rsid w:val="009B353E"/>
    <w:rsid w:val="009B3BA4"/>
    <w:rsid w:val="009E3FF7"/>
    <w:rsid w:val="009E60DC"/>
    <w:rsid w:val="009F7B82"/>
    <w:rsid w:val="00A174CF"/>
    <w:rsid w:val="00A21163"/>
    <w:rsid w:val="00A229B7"/>
    <w:rsid w:val="00A31E60"/>
    <w:rsid w:val="00A7279D"/>
    <w:rsid w:val="00A826B8"/>
    <w:rsid w:val="00A82867"/>
    <w:rsid w:val="00AA1D8D"/>
    <w:rsid w:val="00AA200A"/>
    <w:rsid w:val="00AC4C86"/>
    <w:rsid w:val="00AF0204"/>
    <w:rsid w:val="00B00D1E"/>
    <w:rsid w:val="00B06BDB"/>
    <w:rsid w:val="00B311C6"/>
    <w:rsid w:val="00B31C8E"/>
    <w:rsid w:val="00B353BE"/>
    <w:rsid w:val="00B453BF"/>
    <w:rsid w:val="00B47730"/>
    <w:rsid w:val="00B8278A"/>
    <w:rsid w:val="00B82F26"/>
    <w:rsid w:val="00B83583"/>
    <w:rsid w:val="00B84637"/>
    <w:rsid w:val="00B941DE"/>
    <w:rsid w:val="00BA27DB"/>
    <w:rsid w:val="00BB0116"/>
    <w:rsid w:val="00BB70A5"/>
    <w:rsid w:val="00BC42EA"/>
    <w:rsid w:val="00BD2A9F"/>
    <w:rsid w:val="00BD40FB"/>
    <w:rsid w:val="00BE3AD6"/>
    <w:rsid w:val="00C42996"/>
    <w:rsid w:val="00C43A8C"/>
    <w:rsid w:val="00C52493"/>
    <w:rsid w:val="00C669D4"/>
    <w:rsid w:val="00C73116"/>
    <w:rsid w:val="00C8300C"/>
    <w:rsid w:val="00C8325F"/>
    <w:rsid w:val="00C872FE"/>
    <w:rsid w:val="00CB0664"/>
    <w:rsid w:val="00CC2E57"/>
    <w:rsid w:val="00CD1779"/>
    <w:rsid w:val="00CD23A1"/>
    <w:rsid w:val="00CD4825"/>
    <w:rsid w:val="00D10D42"/>
    <w:rsid w:val="00D61157"/>
    <w:rsid w:val="00D954FE"/>
    <w:rsid w:val="00DB7422"/>
    <w:rsid w:val="00DF7847"/>
    <w:rsid w:val="00E11E02"/>
    <w:rsid w:val="00E2766A"/>
    <w:rsid w:val="00E6318C"/>
    <w:rsid w:val="00E728CD"/>
    <w:rsid w:val="00EA2971"/>
    <w:rsid w:val="00EA4882"/>
    <w:rsid w:val="00ED296B"/>
    <w:rsid w:val="00ED7782"/>
    <w:rsid w:val="00EF5FEB"/>
    <w:rsid w:val="00F03D38"/>
    <w:rsid w:val="00F67CC9"/>
    <w:rsid w:val="00F76B94"/>
    <w:rsid w:val="00F924C3"/>
    <w:rsid w:val="00FB4EE7"/>
    <w:rsid w:val="00FC1659"/>
    <w:rsid w:val="00FC693F"/>
    <w:rsid w:val="00FE0927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6BC478"/>
  <w14:defaultImageDpi w14:val="300"/>
  <w15:docId w15:val="{F63FF450-B566-441A-BD7F-CF36E1B1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nhideWhenUsed/>
    <w:rsid w:val="00985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m.pt" TargetMode="External"/><Relationship Id="rId3" Type="http://schemas.openxmlformats.org/officeDocument/2006/relationships/hyperlink" Target="http://www.pnm.pt" TargetMode="External"/><Relationship Id="rId7" Type="http://schemas.openxmlformats.org/officeDocument/2006/relationships/hyperlink" Target="http://www.pnm.p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pnm.pt" TargetMode="External"/><Relationship Id="rId5" Type="http://schemas.openxmlformats.org/officeDocument/2006/relationships/hyperlink" Target="http://www.pnm.pt" TargetMode="External"/><Relationship Id="rId10" Type="http://schemas.openxmlformats.org/officeDocument/2006/relationships/hyperlink" Target="http://www.pnm.pt" TargetMode="External"/><Relationship Id="rId4" Type="http://schemas.openxmlformats.org/officeDocument/2006/relationships/hyperlink" Target="http://www.pnm.pt" TargetMode="External"/><Relationship Id="rId9" Type="http://schemas.openxmlformats.org/officeDocument/2006/relationships/hyperlink" Target="http://www.pn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Carolina Jardim Santos</cp:lastModifiedBy>
  <cp:revision>153</cp:revision>
  <dcterms:created xsi:type="dcterms:W3CDTF">2026-04-22T17:30:00Z</dcterms:created>
  <dcterms:modified xsi:type="dcterms:W3CDTF">2026-05-04T16:18:00Z</dcterms:modified>
  <cp:category/>
</cp:coreProperties>
</file>