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E5AC" w14:textId="77777777" w:rsidR="000A669B" w:rsidRDefault="000A669B">
      <w:pPr>
        <w:jc w:val="center"/>
        <w:rPr>
          <w:rFonts w:ascii="Times New Roman" w:hAnsi="Times New Roman" w:cs="Times New Roman"/>
          <w:b/>
          <w:sz w:val="28"/>
          <w:szCs w:val="28"/>
          <w:lang w:val="pt-PT"/>
        </w:rPr>
      </w:pPr>
    </w:p>
    <w:p w14:paraId="74B4A580" w14:textId="36B22B1C" w:rsidR="00BA27DB" w:rsidRPr="00C43A8C" w:rsidRDefault="001364D3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C43A8C">
        <w:rPr>
          <w:rFonts w:ascii="Times New Roman" w:hAnsi="Times New Roman" w:cs="Times New Roman"/>
          <w:b/>
          <w:sz w:val="28"/>
          <w:szCs w:val="28"/>
          <w:lang w:val="en-GB"/>
        </w:rPr>
        <w:t>APPLICATION</w:t>
      </w:r>
      <w:r w:rsidR="009F7B82" w:rsidRPr="00C43A8C">
        <w:rPr>
          <w:rFonts w:ascii="Times New Roman" w:hAnsi="Times New Roman" w:cs="Times New Roman"/>
          <w:b/>
          <w:sz w:val="28"/>
          <w:szCs w:val="28"/>
          <w:lang w:val="en-GB"/>
        </w:rPr>
        <w:t xml:space="preserve"> / LICEN</w:t>
      </w:r>
      <w:r w:rsidR="003363D1" w:rsidRPr="00C43A8C">
        <w:rPr>
          <w:rFonts w:ascii="Times New Roman" w:hAnsi="Times New Roman" w:cs="Times New Roman"/>
          <w:b/>
          <w:sz w:val="28"/>
          <w:szCs w:val="28"/>
          <w:lang w:val="en-GB"/>
        </w:rPr>
        <w:t>CE</w:t>
      </w:r>
    </w:p>
    <w:p w14:paraId="3A6D6598" w14:textId="6D2F0EBC" w:rsidR="00007E32" w:rsidRDefault="003363D1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07E32">
        <w:rPr>
          <w:rFonts w:ascii="Times New Roman" w:hAnsi="Times New Roman" w:cs="Times New Roman"/>
          <w:b/>
          <w:sz w:val="24"/>
          <w:szCs w:val="24"/>
          <w:lang w:val="en-GB"/>
        </w:rPr>
        <w:t xml:space="preserve">For conducting </w:t>
      </w:r>
      <w:r w:rsidR="00332C34" w:rsidRPr="00007E32">
        <w:rPr>
          <w:rFonts w:ascii="Times New Roman" w:hAnsi="Times New Roman" w:cs="Times New Roman"/>
          <w:b/>
          <w:sz w:val="24"/>
          <w:szCs w:val="24"/>
          <w:lang w:val="en-GB"/>
        </w:rPr>
        <w:t>scientific, technical, documentar</w:t>
      </w:r>
      <w:r w:rsidR="00007E32">
        <w:rPr>
          <w:rFonts w:ascii="Times New Roman" w:hAnsi="Times New Roman" w:cs="Times New Roman"/>
          <w:b/>
          <w:sz w:val="24"/>
          <w:szCs w:val="24"/>
          <w:lang w:val="en-GB"/>
        </w:rPr>
        <w:t>y</w:t>
      </w:r>
      <w:r w:rsidR="00332C34" w:rsidRPr="00007E3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activities </w:t>
      </w:r>
    </w:p>
    <w:p w14:paraId="513E0986" w14:textId="0284C45A" w:rsidR="00BA27DB" w:rsidRPr="00007E32" w:rsidRDefault="00332C34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007E32">
        <w:rPr>
          <w:rFonts w:ascii="Times New Roman" w:hAnsi="Times New Roman" w:cs="Times New Roman"/>
          <w:b/>
          <w:sz w:val="24"/>
          <w:szCs w:val="24"/>
          <w:lang w:val="en-GB"/>
        </w:rPr>
        <w:t>in the Autonomous Region of M</w:t>
      </w:r>
      <w:r w:rsidR="00007E32"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r w:rsidRPr="00007E32">
        <w:rPr>
          <w:rFonts w:ascii="Times New Roman" w:hAnsi="Times New Roman" w:cs="Times New Roman"/>
          <w:b/>
          <w:sz w:val="24"/>
          <w:szCs w:val="24"/>
          <w:lang w:val="en-GB"/>
        </w:rPr>
        <w:t>deira</w:t>
      </w:r>
    </w:p>
    <w:p w14:paraId="2355D0D3" w14:textId="38E43FAB" w:rsidR="00ED296B" w:rsidRPr="00ED296B" w:rsidRDefault="00007E32">
      <w:pPr>
        <w:jc w:val="both"/>
        <w:rPr>
          <w:rFonts w:ascii="Times New Roman" w:hAnsi="Times New Roman" w:cs="Times New Roman"/>
          <w:i/>
          <w:szCs w:val="20"/>
          <w:lang w:val="en-GB"/>
        </w:rPr>
      </w:pPr>
      <w:r w:rsidRPr="00ED296B">
        <w:rPr>
          <w:rFonts w:ascii="Times New Roman" w:hAnsi="Times New Roman" w:cs="Times New Roman"/>
          <w:i/>
          <w:szCs w:val="20"/>
          <w:lang w:val="en-GB"/>
        </w:rPr>
        <w:t xml:space="preserve">This document </w:t>
      </w:r>
      <w:r w:rsidR="00F76B94" w:rsidRPr="00ED296B">
        <w:rPr>
          <w:rFonts w:ascii="Times New Roman" w:hAnsi="Times New Roman" w:cs="Times New Roman"/>
          <w:i/>
          <w:szCs w:val="20"/>
          <w:lang w:val="en-GB"/>
        </w:rPr>
        <w:t xml:space="preserve">is to be completed by the applicant and, after validation and signature by </w:t>
      </w:r>
      <w:r w:rsidR="001B44F8" w:rsidRPr="00ED296B">
        <w:rPr>
          <w:rFonts w:ascii="Times New Roman" w:hAnsi="Times New Roman" w:cs="Times New Roman"/>
          <w:i/>
          <w:szCs w:val="20"/>
          <w:lang w:val="en-GB"/>
        </w:rPr>
        <w:t xml:space="preserve">Instituto das </w:t>
      </w:r>
      <w:r w:rsidR="00ED296B" w:rsidRPr="00ED296B">
        <w:rPr>
          <w:rFonts w:ascii="Times New Roman" w:hAnsi="Times New Roman" w:cs="Times New Roman"/>
          <w:i/>
          <w:szCs w:val="20"/>
          <w:lang w:val="en-GB"/>
        </w:rPr>
        <w:t>Florestas</w:t>
      </w:r>
      <w:r w:rsidR="001B44F8" w:rsidRPr="00ED296B">
        <w:rPr>
          <w:rFonts w:ascii="Times New Roman" w:hAnsi="Times New Roman" w:cs="Times New Roman"/>
          <w:i/>
          <w:szCs w:val="20"/>
          <w:lang w:val="en-GB"/>
        </w:rPr>
        <w:t xml:space="preserve"> e Conservação da Natureza, IP-RAM (IFCN, IP-RAM)</w:t>
      </w:r>
      <w:r w:rsidR="004168E2" w:rsidRPr="00ED296B">
        <w:rPr>
          <w:rFonts w:ascii="Times New Roman" w:hAnsi="Times New Roman" w:cs="Times New Roman"/>
          <w:i/>
          <w:szCs w:val="20"/>
          <w:lang w:val="en-GB"/>
        </w:rPr>
        <w:t xml:space="preserve"> shall take </w:t>
      </w:r>
      <w:r w:rsidR="00ED296B" w:rsidRPr="00ED296B">
        <w:rPr>
          <w:rFonts w:ascii="Times New Roman" w:hAnsi="Times New Roman" w:cs="Times New Roman"/>
          <w:i/>
          <w:szCs w:val="20"/>
          <w:lang w:val="en-GB"/>
        </w:rPr>
        <w:t>e</w:t>
      </w:r>
      <w:r w:rsidR="004168E2" w:rsidRPr="00ED296B">
        <w:rPr>
          <w:rFonts w:ascii="Times New Roman" w:hAnsi="Times New Roman" w:cs="Times New Roman"/>
          <w:i/>
          <w:szCs w:val="20"/>
          <w:lang w:val="en-GB"/>
        </w:rPr>
        <w:t>ffect as licence, strictly under the terms and conditions defined herein.</w:t>
      </w:r>
    </w:p>
    <w:p w14:paraId="26E7C570" w14:textId="4E6DB6D3" w:rsidR="00BA27DB" w:rsidRPr="009B3BA4" w:rsidRDefault="00770584">
      <w:pPr>
        <w:rPr>
          <w:rFonts w:ascii="Times New Roman" w:hAnsi="Times New Roman" w:cs="Times New Roman"/>
          <w:sz w:val="24"/>
          <w:szCs w:val="24"/>
        </w:rPr>
      </w:pPr>
      <w:r w:rsidRPr="009B3BA4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ED296B">
        <w:rPr>
          <w:rFonts w:ascii="Times New Roman" w:hAnsi="Times New Roman" w:cs="Times New Roman"/>
          <w:b/>
          <w:sz w:val="24"/>
          <w:szCs w:val="24"/>
        </w:rPr>
        <w:t xml:space="preserve">APPLICANT </w:t>
      </w:r>
      <w:r w:rsidRPr="009B3BA4">
        <w:rPr>
          <w:rFonts w:ascii="Times New Roman" w:hAnsi="Times New Roman" w:cs="Times New Roman"/>
          <w:b/>
          <w:sz w:val="24"/>
          <w:szCs w:val="24"/>
        </w:rPr>
        <w:t>IDENTIFICA</w:t>
      </w:r>
      <w:r w:rsidR="00C73116">
        <w:rPr>
          <w:rFonts w:ascii="Times New Roman" w:hAnsi="Times New Roman" w:cs="Times New Roman"/>
          <w:b/>
          <w:sz w:val="24"/>
          <w:szCs w:val="24"/>
        </w:rPr>
        <w:t xml:space="preserve">TION 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189"/>
        <w:gridCol w:w="5011"/>
      </w:tblGrid>
      <w:tr w:rsidR="003D446F" w:rsidRPr="009B3BA4" w14:paraId="42716137" w14:textId="77777777" w:rsidTr="005A49A5">
        <w:trPr>
          <w:jc w:val="center"/>
        </w:trPr>
        <w:tc>
          <w:tcPr>
            <w:tcW w:w="10200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E4F3FF" w14:textId="0AA9D02B" w:rsidR="003D446F" w:rsidRPr="00C73116" w:rsidRDefault="003D44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C73116">
              <w:rPr>
                <w:rFonts w:ascii="Times New Roman" w:hAnsi="Times New Roman" w:cs="Times New Roman"/>
                <w:b/>
                <w:sz w:val="24"/>
                <w:szCs w:val="24"/>
              </w:rPr>
              <w:t>ame of the person responsible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D446F" w:rsidRPr="009B3BA4" w14:paraId="2D09FB58" w14:textId="77777777" w:rsidTr="00B934E6">
        <w:trPr>
          <w:jc w:val="center"/>
        </w:trPr>
        <w:tc>
          <w:tcPr>
            <w:tcW w:w="10200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2F1373" w14:textId="2B5661C4" w:rsidR="003D446F" w:rsidRPr="009B3BA4" w:rsidRDefault="003D446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Enti</w:t>
            </w:r>
            <w:r w:rsidR="00C73116">
              <w:rPr>
                <w:rFonts w:ascii="Times New Roman" w:hAnsi="Times New Roman" w:cs="Times New Roman"/>
                <w:b/>
                <w:sz w:val="24"/>
                <w:szCs w:val="24"/>
              </w:rPr>
              <w:t>ty</w:t>
            </w:r>
            <w:r w:rsidR="00000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00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Institu</w:t>
            </w:r>
            <w:r w:rsidR="00C73116">
              <w:rPr>
                <w:rFonts w:ascii="Times New Roman" w:hAnsi="Times New Roman" w:cs="Times New Roman"/>
                <w:b/>
                <w:sz w:val="24"/>
                <w:szCs w:val="24"/>
              </w:rPr>
              <w:t>tion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D446F" w:rsidRPr="009B3BA4" w14:paraId="6AE3473D" w14:textId="77777777" w:rsidTr="0092065B">
        <w:trPr>
          <w:jc w:val="center"/>
        </w:trPr>
        <w:tc>
          <w:tcPr>
            <w:tcW w:w="10200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6182C9" w14:textId="56973337" w:rsidR="003D446F" w:rsidRPr="009B3BA4" w:rsidRDefault="003D446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</w:tr>
      <w:tr w:rsidR="003D446F" w:rsidRPr="009B3BA4" w14:paraId="28C810CB" w14:textId="77777777" w:rsidTr="0012183B">
        <w:trPr>
          <w:jc w:val="center"/>
        </w:trPr>
        <w:tc>
          <w:tcPr>
            <w:tcW w:w="10200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B86A04" w14:textId="745112FA" w:rsidR="003D446F" w:rsidRPr="009B3BA4" w:rsidRDefault="003D446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Tele</w:t>
            </w:r>
            <w:r w:rsidR="00195B40">
              <w:rPr>
                <w:rFonts w:ascii="Times New Roman" w:hAnsi="Times New Roman" w:cs="Times New Roman"/>
                <w:b/>
                <w:sz w:val="24"/>
                <w:szCs w:val="24"/>
              </w:rPr>
              <w:t>ph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one:</w:t>
            </w:r>
          </w:p>
        </w:tc>
      </w:tr>
      <w:tr w:rsidR="0057284E" w:rsidRPr="009B3BA4" w14:paraId="51E7191B" w14:textId="77777777" w:rsidTr="009B3BA4">
        <w:trPr>
          <w:jc w:val="center"/>
        </w:trPr>
        <w:tc>
          <w:tcPr>
            <w:tcW w:w="10200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B8216D" w14:textId="0239923C" w:rsidR="0057284E" w:rsidRPr="009B3BA4" w:rsidRDefault="00195B40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Other team members</w:t>
            </w:r>
          </w:p>
        </w:tc>
      </w:tr>
      <w:tr w:rsidR="008961E2" w:rsidRPr="009B3BA4" w14:paraId="29399E60" w14:textId="77777777" w:rsidTr="0025285D">
        <w:trPr>
          <w:jc w:val="center"/>
        </w:trPr>
        <w:tc>
          <w:tcPr>
            <w:tcW w:w="518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A04CCA" w14:textId="5A5B85A9" w:rsidR="008961E2" w:rsidRPr="009B3BA4" w:rsidRDefault="0057284E">
            <w:pP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N</w:t>
            </w:r>
            <w:r w:rsidR="00195B40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a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me</w:t>
            </w:r>
            <w:r w:rsidR="00B84637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:</w:t>
            </w:r>
          </w:p>
        </w:tc>
        <w:tc>
          <w:tcPr>
            <w:tcW w:w="501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AED54D" w14:textId="1F374535" w:rsidR="008961E2" w:rsidRPr="009B3BA4" w:rsidRDefault="005728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Enti</w:t>
            </w:r>
            <w:r w:rsidR="00195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ty</w:t>
            </w:r>
            <w:r w:rsidR="000000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 xml:space="preserve"> </w:t>
            </w:r>
            <w:r w:rsidRPr="009B3B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/</w:t>
            </w:r>
            <w:r w:rsidR="000000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 xml:space="preserve"> </w:t>
            </w:r>
            <w:r w:rsidRPr="009B3B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Institu</w:t>
            </w:r>
            <w:r w:rsidR="00195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tion</w:t>
            </w:r>
            <w:r w:rsidR="00B846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:</w:t>
            </w:r>
          </w:p>
        </w:tc>
      </w:tr>
      <w:tr w:rsidR="008961E2" w:rsidRPr="009B3BA4" w14:paraId="26125D77" w14:textId="77777777" w:rsidTr="0025285D">
        <w:trPr>
          <w:jc w:val="center"/>
        </w:trPr>
        <w:tc>
          <w:tcPr>
            <w:tcW w:w="518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F5B23E" w14:textId="77777777" w:rsidR="008961E2" w:rsidRPr="009B3BA4" w:rsidRDefault="008961E2">
            <w:pP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501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C3DD6C" w14:textId="77777777" w:rsidR="008961E2" w:rsidRPr="009B3BA4" w:rsidRDefault="008961E2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961E2" w:rsidRPr="009B3BA4" w14:paraId="50D88959" w14:textId="77777777" w:rsidTr="0025285D">
        <w:trPr>
          <w:jc w:val="center"/>
        </w:trPr>
        <w:tc>
          <w:tcPr>
            <w:tcW w:w="518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870B41" w14:textId="77777777" w:rsidR="008961E2" w:rsidRPr="009B3BA4" w:rsidRDefault="008961E2">
            <w:pP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501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C788D1" w14:textId="77777777" w:rsidR="008961E2" w:rsidRPr="009B3BA4" w:rsidRDefault="008961E2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6ED97422" w14:textId="77777777" w:rsidR="00882BB2" w:rsidRDefault="00882BB2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1E390075" w14:textId="3FC1FCF9" w:rsidR="00BA27DB" w:rsidRPr="00195B40" w:rsidRDefault="0077058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95B40">
        <w:rPr>
          <w:rFonts w:ascii="Times New Roman" w:hAnsi="Times New Roman" w:cs="Times New Roman"/>
          <w:b/>
          <w:sz w:val="24"/>
          <w:szCs w:val="24"/>
          <w:lang w:val="en-GB"/>
        </w:rPr>
        <w:t xml:space="preserve">B. </w:t>
      </w:r>
      <w:r w:rsidR="00195B40" w:rsidRPr="00195B40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SUBJECT OF THE APLICATION </w:t>
      </w:r>
      <w:r w:rsidRPr="00195B40">
        <w:rPr>
          <w:rFonts w:ascii="Times New Roman" w:hAnsi="Times New Roman" w:cs="Times New Roman"/>
          <w:b/>
          <w:sz w:val="24"/>
          <w:szCs w:val="24"/>
          <w:lang w:val="en-GB"/>
        </w:rPr>
        <w:t>/ LICEN</w:t>
      </w:r>
      <w:r w:rsidR="00195B40" w:rsidRPr="00195B40">
        <w:rPr>
          <w:rFonts w:ascii="Times New Roman" w:hAnsi="Times New Roman" w:cs="Times New Roman"/>
          <w:b/>
          <w:sz w:val="24"/>
          <w:szCs w:val="24"/>
          <w:lang w:val="en-GB"/>
        </w:rPr>
        <w:t>CE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156"/>
        <w:gridCol w:w="5056"/>
      </w:tblGrid>
      <w:tr w:rsidR="00BA27DB" w:rsidRPr="009B3BA4" w14:paraId="36B97E5A" w14:textId="77777777" w:rsidTr="00372B88">
        <w:trPr>
          <w:jc w:val="center"/>
        </w:trPr>
        <w:tc>
          <w:tcPr>
            <w:tcW w:w="51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D351A3" w14:textId="5F44A66A" w:rsidR="00BA27DB" w:rsidRPr="009B3BA4" w:rsidRDefault="00255CF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195B40">
              <w:rPr>
                <w:rFonts w:ascii="Palatino Linotype" w:hAnsi="Palatino Linotype"/>
                <w:b/>
                <w:szCs w:val="20"/>
                <w:lang w:val="en-GB"/>
              </w:rPr>
              <w:t xml:space="preserve"> </w:t>
            </w:r>
            <w:r w:rsidRPr="00195B40">
              <w:rPr>
                <w:rFonts w:ascii="Palatino Linotype" w:hAnsi="Palatino Linotype"/>
                <w:b/>
                <w:szCs w:val="20"/>
                <w:bdr w:val="single" w:sz="4" w:space="0" w:color="auto"/>
                <w:lang w:val="en-GB"/>
              </w:rPr>
              <w:t xml:space="preserve">      </w:t>
            </w:r>
            <w:r w:rsidRPr="00195B4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r w:rsidR="00195B4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Scientific</w:t>
            </w:r>
          </w:p>
        </w:tc>
        <w:tc>
          <w:tcPr>
            <w:tcW w:w="5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EF987B" w14:textId="47F6C247" w:rsidR="00BA27DB" w:rsidRPr="009B3BA4" w:rsidRDefault="00255CF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1E2D12">
              <w:rPr>
                <w:rFonts w:ascii="Palatino Linotype" w:hAnsi="Palatino Linotype"/>
                <w:b/>
                <w:szCs w:val="20"/>
                <w:lang w:val="pt-PT"/>
              </w:rPr>
              <w:t xml:space="preserve"> </w:t>
            </w:r>
            <w:r w:rsidRPr="001E2D12">
              <w:rPr>
                <w:rFonts w:ascii="Palatino Linotype" w:hAnsi="Palatino Linotype"/>
                <w:b/>
                <w:szCs w:val="20"/>
                <w:bdr w:val="single" w:sz="4" w:space="0" w:color="auto"/>
                <w:lang w:val="pt-PT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 Documenta</w:t>
            </w:r>
            <w:r w:rsidR="00195B4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ry</w:t>
            </w:r>
          </w:p>
        </w:tc>
      </w:tr>
      <w:tr w:rsidR="00BA27DB" w:rsidRPr="009B3BA4" w14:paraId="2B025857" w14:textId="77777777" w:rsidTr="00372B88">
        <w:trPr>
          <w:jc w:val="center"/>
        </w:trPr>
        <w:tc>
          <w:tcPr>
            <w:tcW w:w="51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310A1B" w14:textId="23C35A91" w:rsidR="00BA27DB" w:rsidRPr="009B3BA4" w:rsidRDefault="00255CF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1E2D12">
              <w:rPr>
                <w:rFonts w:ascii="Palatino Linotype" w:hAnsi="Palatino Linotype"/>
                <w:b/>
                <w:szCs w:val="20"/>
                <w:lang w:val="pt-PT"/>
              </w:rPr>
              <w:t xml:space="preserve"> </w:t>
            </w:r>
            <w:r w:rsidRPr="001E2D12">
              <w:rPr>
                <w:rFonts w:ascii="Palatino Linotype" w:hAnsi="Palatino Linotype"/>
                <w:b/>
                <w:szCs w:val="20"/>
                <w:bdr w:val="single" w:sz="4" w:space="0" w:color="auto"/>
                <w:lang w:val="pt-PT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 T</w:t>
            </w:r>
            <w:r w:rsidR="00195B4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echnical</w:t>
            </w:r>
          </w:p>
        </w:tc>
        <w:tc>
          <w:tcPr>
            <w:tcW w:w="5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5D6541" w14:textId="26F3EC88" w:rsidR="00BA27DB" w:rsidRPr="009B3BA4" w:rsidRDefault="00255CF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1E2D12">
              <w:rPr>
                <w:rFonts w:ascii="Palatino Linotype" w:hAnsi="Palatino Linotype"/>
                <w:b/>
                <w:szCs w:val="20"/>
                <w:lang w:val="pt-PT"/>
              </w:rPr>
              <w:t xml:space="preserve"> </w:t>
            </w:r>
            <w:r w:rsidRPr="001E2D12">
              <w:rPr>
                <w:rFonts w:ascii="Palatino Linotype" w:hAnsi="Palatino Linotype"/>
                <w:b/>
                <w:szCs w:val="20"/>
                <w:bdr w:val="single" w:sz="4" w:space="0" w:color="auto"/>
                <w:lang w:val="pt-PT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 </w:t>
            </w:r>
            <w:r w:rsidR="00195B4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Transport </w:t>
            </w:r>
            <w:r w:rsidR="002B0805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Declaration</w:t>
            </w:r>
          </w:p>
        </w:tc>
      </w:tr>
      <w:tr w:rsidR="00595D54" w:rsidRPr="009B3BA4" w14:paraId="58A1B0DA" w14:textId="77777777" w:rsidTr="00372B88">
        <w:trPr>
          <w:jc w:val="center"/>
        </w:trPr>
        <w:tc>
          <w:tcPr>
            <w:tcW w:w="10212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F8C4C5" w14:textId="22233DF4" w:rsidR="00595D54" w:rsidRPr="009B3BA4" w:rsidRDefault="00255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12">
              <w:rPr>
                <w:rFonts w:ascii="Palatino Linotype" w:hAnsi="Palatino Linotype"/>
                <w:b/>
                <w:szCs w:val="20"/>
                <w:lang w:val="pt-PT"/>
              </w:rPr>
              <w:t xml:space="preserve"> </w:t>
            </w:r>
            <w:r w:rsidRPr="001E2D12">
              <w:rPr>
                <w:rFonts w:ascii="Palatino Linotype" w:hAnsi="Palatino Linotype"/>
                <w:b/>
                <w:szCs w:val="20"/>
                <w:bdr w:val="single" w:sz="4" w:space="0" w:color="auto"/>
                <w:lang w:val="pt-PT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 </w:t>
            </w:r>
            <w:r w:rsidR="0044419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</w:t>
            </w:r>
            <w:r w:rsidR="002B0805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ther</w:t>
            </w:r>
            <w:r w:rsidR="003C7D2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</w:tc>
      </w:tr>
    </w:tbl>
    <w:p w14:paraId="675F8628" w14:textId="77777777" w:rsidR="00372B88" w:rsidRDefault="00372B88">
      <w:pPr>
        <w:rPr>
          <w:rFonts w:ascii="Times New Roman" w:hAnsi="Times New Roman" w:cs="Times New Roman"/>
          <w:b/>
          <w:sz w:val="24"/>
          <w:szCs w:val="24"/>
        </w:rPr>
      </w:pPr>
    </w:p>
    <w:p w14:paraId="50DE9985" w14:textId="68DF1757" w:rsidR="00BA27DB" w:rsidRPr="002B0805" w:rsidRDefault="0077058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B0805">
        <w:rPr>
          <w:rFonts w:ascii="Times New Roman" w:hAnsi="Times New Roman" w:cs="Times New Roman"/>
          <w:b/>
          <w:sz w:val="24"/>
          <w:szCs w:val="24"/>
          <w:lang w:val="en-GB"/>
        </w:rPr>
        <w:t xml:space="preserve">C. TERRITORIAL </w:t>
      </w:r>
      <w:r w:rsidR="002B0805" w:rsidRPr="002B0805">
        <w:rPr>
          <w:rFonts w:ascii="Times New Roman" w:hAnsi="Times New Roman" w:cs="Times New Roman"/>
          <w:b/>
          <w:sz w:val="24"/>
          <w:szCs w:val="24"/>
          <w:lang w:val="en-GB"/>
        </w:rPr>
        <w:t>AND</w:t>
      </w:r>
      <w:r w:rsidRPr="002B080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TEMPORAL</w:t>
      </w:r>
      <w:r w:rsidR="002B0805" w:rsidRPr="002B080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SCO</w:t>
      </w:r>
      <w:r w:rsidR="002B0805">
        <w:rPr>
          <w:rFonts w:ascii="Times New Roman" w:hAnsi="Times New Roman" w:cs="Times New Roman"/>
          <w:b/>
          <w:sz w:val="24"/>
          <w:szCs w:val="24"/>
          <w:lang w:val="en-GB"/>
        </w:rPr>
        <w:t>PE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267"/>
        <w:gridCol w:w="4741"/>
      </w:tblGrid>
      <w:tr w:rsidR="00BA27DB" w:rsidRPr="00FC1659" w14:paraId="32512DA1" w14:textId="77777777" w:rsidTr="009B353E">
        <w:trPr>
          <w:jc w:val="center"/>
        </w:trPr>
        <w:tc>
          <w:tcPr>
            <w:tcW w:w="5267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B46267" w14:textId="689A1A95" w:rsidR="00BA27DB" w:rsidRPr="00216D54" w:rsidRDefault="00112881" w:rsidP="00216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D177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Place(s) </w:t>
            </w:r>
            <w:r w:rsidR="00743A3C" w:rsidRPr="00CD177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of intervention / sampling</w:t>
            </w:r>
            <w:r w:rsidR="001205F1" w:rsidRPr="00CD177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(identify </w:t>
            </w:r>
            <w:r w:rsidR="00CD1779" w:rsidRPr="00CD177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protected</w:t>
            </w:r>
            <w:r w:rsidR="00CD177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areas and/or geographic coordinates</w:t>
            </w:r>
            <w:r w:rsidR="00B453BF" w:rsidRPr="00216D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):</w:t>
            </w:r>
          </w:p>
        </w:tc>
        <w:tc>
          <w:tcPr>
            <w:tcW w:w="4741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2FD026" w14:textId="41DD2646" w:rsidR="00BA27DB" w:rsidRPr="00FC1659" w:rsidRDefault="007D2BA6" w:rsidP="00FC1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Dat</w:t>
            </w:r>
            <w:r w:rsidR="00216D5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000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00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er</w:t>
            </w:r>
            <w:r w:rsidR="00216D54">
              <w:rPr>
                <w:rFonts w:ascii="Times New Roman" w:hAnsi="Times New Roman" w:cs="Times New Roman"/>
                <w:b/>
                <w:sz w:val="24"/>
                <w:szCs w:val="24"/>
              </w:rPr>
              <w:t>iod</w:t>
            </w:r>
            <w:r w:rsidR="00000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69D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00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6D54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A27DB" w:rsidRPr="009B3BA4" w14:paraId="4BE5DE90" w14:textId="77777777" w:rsidTr="00B453BF">
        <w:trPr>
          <w:jc w:val="center"/>
        </w:trPr>
        <w:tc>
          <w:tcPr>
            <w:tcW w:w="526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503B93" w14:textId="1C6A7E6E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0A582E" w14:textId="2FB70C95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BA27DB" w:rsidRPr="009B3BA4" w14:paraId="29F4AA86" w14:textId="77777777" w:rsidTr="00B453BF">
        <w:trPr>
          <w:jc w:val="center"/>
        </w:trPr>
        <w:tc>
          <w:tcPr>
            <w:tcW w:w="526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980BE9" w14:textId="4F54534B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0DBC12" w14:textId="3C8114AF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728D6EAB" w14:textId="77777777" w:rsidR="005348E4" w:rsidRDefault="005348E4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37E8C29C" w14:textId="77777777" w:rsidR="00782F61" w:rsidRDefault="00782F61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3FDBF696" w14:textId="1CA10611" w:rsidR="00BA27DB" w:rsidRPr="00552CD6" w:rsidRDefault="0077058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52CD6">
        <w:rPr>
          <w:rFonts w:ascii="Times New Roman" w:hAnsi="Times New Roman" w:cs="Times New Roman"/>
          <w:b/>
          <w:sz w:val="24"/>
          <w:szCs w:val="24"/>
          <w:lang w:val="en-GB"/>
        </w:rPr>
        <w:t xml:space="preserve">D. </w:t>
      </w:r>
      <w:r w:rsidR="006D7217" w:rsidRPr="00552CD6">
        <w:rPr>
          <w:rFonts w:ascii="Times New Roman" w:hAnsi="Times New Roman" w:cs="Times New Roman"/>
          <w:b/>
          <w:sz w:val="24"/>
          <w:szCs w:val="24"/>
          <w:lang w:val="en-GB"/>
        </w:rPr>
        <w:t xml:space="preserve">TECHNICAL DESCRIPTION OF THE </w:t>
      </w:r>
      <w:r w:rsidR="00552CD6" w:rsidRPr="00552CD6">
        <w:rPr>
          <w:rFonts w:ascii="Times New Roman" w:hAnsi="Times New Roman" w:cs="Times New Roman"/>
          <w:b/>
          <w:sz w:val="24"/>
          <w:szCs w:val="24"/>
          <w:lang w:val="en-GB"/>
        </w:rPr>
        <w:t xml:space="preserve">INTERVENTION </w:t>
      </w:r>
    </w:p>
    <w:p w14:paraId="63B09837" w14:textId="7A44D9CD" w:rsidR="00BA27DB" w:rsidRPr="009B3BA4" w:rsidRDefault="00552CD6">
      <w:pPr>
        <w:rPr>
          <w:rFonts w:ascii="Times New Roman" w:hAnsi="Times New Roman" w:cs="Times New Roman"/>
          <w:sz w:val="24"/>
          <w:szCs w:val="24"/>
        </w:rPr>
      </w:pPr>
      <w:r w:rsidRPr="009B3BA4">
        <w:rPr>
          <w:rFonts w:ascii="Times New Roman" w:hAnsi="Times New Roman" w:cs="Times New Roman"/>
          <w:b/>
          <w:sz w:val="24"/>
          <w:szCs w:val="24"/>
        </w:rPr>
        <w:t>Objectives</w:t>
      </w:r>
      <w:r w:rsidR="00770584" w:rsidRPr="009B3BA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312"/>
      </w:tblGrid>
      <w:tr w:rsidR="00BA27DB" w:rsidRPr="009B3BA4" w14:paraId="26494179" w14:textId="77777777">
        <w:tc>
          <w:tcPr>
            <w:tcW w:w="10312" w:type="dxa"/>
            <w:tcMar>
              <w:top w:w="120" w:type="dxa"/>
              <w:left w:w="120" w:type="dxa"/>
              <w:bottom w:w="250" w:type="dxa"/>
              <w:right w:w="120" w:type="dxa"/>
            </w:tcMar>
            <w:vAlign w:val="center"/>
          </w:tcPr>
          <w:p w14:paraId="08CC724A" w14:textId="77777777" w:rsidR="00BA27DB" w:rsidRPr="009B3BA4" w:rsidRDefault="00770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B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3BA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63618876" w14:textId="354A3925" w:rsidR="00BA27DB" w:rsidRPr="00914E66" w:rsidRDefault="0077058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14E66">
        <w:rPr>
          <w:rFonts w:ascii="Times New Roman" w:hAnsi="Times New Roman" w:cs="Times New Roman"/>
          <w:b/>
          <w:sz w:val="24"/>
          <w:szCs w:val="24"/>
          <w:lang w:val="en-GB"/>
        </w:rPr>
        <w:t>Met</w:t>
      </w:r>
      <w:r w:rsidR="00637844" w:rsidRPr="00914E66">
        <w:rPr>
          <w:rFonts w:ascii="Times New Roman" w:hAnsi="Times New Roman" w:cs="Times New Roman"/>
          <w:b/>
          <w:sz w:val="24"/>
          <w:szCs w:val="24"/>
          <w:lang w:val="en-GB"/>
        </w:rPr>
        <w:t>h</w:t>
      </w:r>
      <w:r w:rsidRPr="00914E66">
        <w:rPr>
          <w:rFonts w:ascii="Times New Roman" w:hAnsi="Times New Roman" w:cs="Times New Roman"/>
          <w:b/>
          <w:sz w:val="24"/>
          <w:szCs w:val="24"/>
          <w:lang w:val="en-GB"/>
        </w:rPr>
        <w:t>odolog</w:t>
      </w:r>
      <w:r w:rsidR="00637844" w:rsidRPr="00914E66">
        <w:rPr>
          <w:rFonts w:ascii="Times New Roman" w:hAnsi="Times New Roman" w:cs="Times New Roman"/>
          <w:b/>
          <w:sz w:val="24"/>
          <w:szCs w:val="24"/>
          <w:lang w:val="en-GB"/>
        </w:rPr>
        <w:t>y</w:t>
      </w:r>
      <w:r w:rsidR="009E60DC" w:rsidRPr="00914E6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and equipment to be used</w:t>
      </w:r>
      <w:r w:rsidRPr="00914E66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312"/>
      </w:tblGrid>
      <w:tr w:rsidR="00BA27DB" w:rsidRPr="00914E66" w14:paraId="7F81F4E1" w14:textId="77777777">
        <w:tc>
          <w:tcPr>
            <w:tcW w:w="10312" w:type="dxa"/>
            <w:tcMar>
              <w:top w:w="120" w:type="dxa"/>
              <w:left w:w="120" w:type="dxa"/>
              <w:bottom w:w="250" w:type="dxa"/>
              <w:right w:w="120" w:type="dxa"/>
            </w:tcMar>
            <w:vAlign w:val="center"/>
          </w:tcPr>
          <w:p w14:paraId="2FBCF7FA" w14:textId="77777777" w:rsidR="00BA27DB" w:rsidRPr="00914E66" w:rsidRDefault="0077058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14E6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</w:r>
            <w:r w:rsidRPr="00914E6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</w:r>
          </w:p>
        </w:tc>
      </w:tr>
    </w:tbl>
    <w:p w14:paraId="379C4B62" w14:textId="0E2A40C3" w:rsidR="00BA27DB" w:rsidRPr="009B3BA4" w:rsidRDefault="00914E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Expected </w:t>
      </w:r>
      <w:r w:rsidR="00337F5D">
        <w:rPr>
          <w:rFonts w:ascii="Times New Roman" w:hAnsi="Times New Roman" w:cs="Times New Roman"/>
          <w:b/>
          <w:sz w:val="24"/>
          <w:szCs w:val="24"/>
        </w:rPr>
        <w:t>results</w:t>
      </w:r>
      <w:r w:rsidR="00770584" w:rsidRPr="009B3BA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312"/>
      </w:tblGrid>
      <w:tr w:rsidR="00BA27DB" w:rsidRPr="009B3BA4" w14:paraId="0A850001" w14:textId="77777777">
        <w:tc>
          <w:tcPr>
            <w:tcW w:w="10312" w:type="dxa"/>
            <w:tcMar>
              <w:top w:w="120" w:type="dxa"/>
              <w:left w:w="120" w:type="dxa"/>
              <w:bottom w:w="250" w:type="dxa"/>
              <w:right w:w="120" w:type="dxa"/>
            </w:tcMar>
            <w:vAlign w:val="center"/>
          </w:tcPr>
          <w:p w14:paraId="0204BAF5" w14:textId="77777777" w:rsidR="00BA27DB" w:rsidRPr="009B3BA4" w:rsidRDefault="00770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B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3BA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2B5DE648" w14:textId="490A60A9" w:rsidR="00BA27DB" w:rsidRPr="00CC2E57" w:rsidRDefault="00B82F2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C2E57">
        <w:rPr>
          <w:rFonts w:ascii="Times New Roman" w:hAnsi="Times New Roman" w:cs="Times New Roman"/>
          <w:b/>
          <w:sz w:val="24"/>
          <w:szCs w:val="24"/>
          <w:lang w:val="en-GB"/>
        </w:rPr>
        <w:t>Support requested from IFCN, IP-RAM</w:t>
      </w:r>
      <w:r w:rsidR="00770584" w:rsidRPr="00CC2E57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312"/>
      </w:tblGrid>
      <w:tr w:rsidR="00BA27DB" w:rsidRPr="00CC2E57" w14:paraId="6BDC17DA" w14:textId="77777777">
        <w:tc>
          <w:tcPr>
            <w:tcW w:w="10312" w:type="dxa"/>
            <w:tcMar>
              <w:top w:w="120" w:type="dxa"/>
              <w:left w:w="120" w:type="dxa"/>
              <w:bottom w:w="250" w:type="dxa"/>
              <w:right w:w="120" w:type="dxa"/>
            </w:tcMar>
            <w:vAlign w:val="center"/>
          </w:tcPr>
          <w:p w14:paraId="4C58204D" w14:textId="77777777" w:rsidR="00BA27DB" w:rsidRPr="00CC2E57" w:rsidRDefault="0077058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C2E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</w:r>
            <w:r w:rsidRPr="00CC2E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</w:r>
          </w:p>
        </w:tc>
      </w:tr>
    </w:tbl>
    <w:p w14:paraId="36C74F5B" w14:textId="77777777" w:rsidR="00A82867" w:rsidRPr="00CC2E57" w:rsidRDefault="00A82867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58C01AD" w14:textId="14F29155" w:rsidR="00BA27DB" w:rsidRPr="00CC2E57" w:rsidRDefault="0077058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C2E57">
        <w:rPr>
          <w:rFonts w:ascii="Times New Roman" w:hAnsi="Times New Roman" w:cs="Times New Roman"/>
          <w:b/>
          <w:sz w:val="24"/>
          <w:szCs w:val="24"/>
          <w:lang w:val="en-GB"/>
        </w:rPr>
        <w:t xml:space="preserve">E. </w:t>
      </w:r>
      <w:r w:rsidR="00CC2E57" w:rsidRPr="00CC2E57">
        <w:rPr>
          <w:rFonts w:ascii="Times New Roman" w:hAnsi="Times New Roman" w:cs="Times New Roman"/>
          <w:b/>
          <w:sz w:val="24"/>
          <w:szCs w:val="24"/>
          <w:lang w:val="en-GB"/>
        </w:rPr>
        <w:t>BIOLOGICAL, GEOLOGICAL AND/OR ENVIRONMENTAL MATERIAL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062"/>
        <w:gridCol w:w="2062"/>
        <w:gridCol w:w="2062"/>
        <w:gridCol w:w="2062"/>
        <w:gridCol w:w="2062"/>
      </w:tblGrid>
      <w:tr w:rsidR="00BA27DB" w:rsidRPr="009B3BA4" w14:paraId="0CF0E29A" w14:textId="77777777">
        <w:trPr>
          <w:jc w:val="center"/>
        </w:trPr>
        <w:tc>
          <w:tcPr>
            <w:tcW w:w="2062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44D1ED" w14:textId="533FDB0A" w:rsidR="00BA27DB" w:rsidRPr="009B3BA4" w:rsidRDefault="00770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Identifica</w:t>
            </w:r>
            <w:r w:rsidR="00780702">
              <w:rPr>
                <w:rFonts w:ascii="Times New Roman" w:hAnsi="Times New Roman" w:cs="Times New Roman"/>
                <w:b/>
                <w:sz w:val="24"/>
                <w:szCs w:val="24"/>
              </w:rPr>
              <w:t>tion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780702">
              <w:rPr>
                <w:rFonts w:ascii="Times New Roman" w:hAnsi="Times New Roman" w:cs="Times New Roman"/>
                <w:b/>
                <w:sz w:val="24"/>
                <w:szCs w:val="24"/>
              </w:rPr>
              <w:t>scientific name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designa</w:t>
            </w:r>
            <w:r w:rsidR="00780702">
              <w:rPr>
                <w:rFonts w:ascii="Times New Roman" w:hAnsi="Times New Roman" w:cs="Times New Roman"/>
                <w:b/>
                <w:sz w:val="24"/>
                <w:szCs w:val="24"/>
              </w:rPr>
              <w:t>tion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62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362EB0" w14:textId="5C137539" w:rsidR="00BA27DB" w:rsidRPr="009B3BA4" w:rsidRDefault="00770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780702">
              <w:rPr>
                <w:rFonts w:ascii="Times New Roman" w:hAnsi="Times New Roman" w:cs="Times New Roman"/>
                <w:b/>
                <w:sz w:val="24"/>
                <w:szCs w:val="24"/>
              </w:rPr>
              <w:t>ype of sample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material</w:t>
            </w:r>
          </w:p>
        </w:tc>
        <w:tc>
          <w:tcPr>
            <w:tcW w:w="2062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A9FB9D" w14:textId="3782F324" w:rsidR="00BA27DB" w:rsidRPr="009B3BA4" w:rsidRDefault="00770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285B4F">
              <w:rPr>
                <w:rFonts w:ascii="Times New Roman" w:hAnsi="Times New Roman" w:cs="Times New Roman"/>
                <w:b/>
                <w:sz w:val="24"/>
                <w:szCs w:val="24"/>
              </w:rPr>
              <w:t>umber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quanti</w:t>
            </w:r>
            <w:r w:rsidR="00285B4F">
              <w:rPr>
                <w:rFonts w:ascii="Times New Roman" w:hAnsi="Times New Roman" w:cs="Times New Roman"/>
                <w:b/>
                <w:sz w:val="24"/>
                <w:szCs w:val="24"/>
              </w:rPr>
              <w:t>ty</w:t>
            </w:r>
          </w:p>
        </w:tc>
        <w:tc>
          <w:tcPr>
            <w:tcW w:w="2062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26A287" w14:textId="742D3B42" w:rsidR="00BA27DB" w:rsidRPr="00BB0116" w:rsidRDefault="00770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01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Ativi</w:t>
            </w:r>
            <w:r w:rsidR="00285B4F" w:rsidRPr="00BB01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ty</w:t>
            </w:r>
            <w:r w:rsidRPr="00BB01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br/>
              <w:t>(captur</w:t>
            </w:r>
            <w:r w:rsidR="00285B4F" w:rsidRPr="00BB01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</w:t>
            </w:r>
            <w:r w:rsidRPr="00BB01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r w:rsidR="00285B4F" w:rsidRPr="00BB01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handling</w:t>
            </w:r>
            <w:r w:rsidRPr="00BB01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, mar</w:t>
            </w:r>
            <w:r w:rsidR="00BB0116" w:rsidRPr="00BB01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king</w:t>
            </w:r>
            <w:r w:rsidRPr="00BB01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r w:rsidR="00BB0116" w:rsidRPr="00BB01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sample coll</w:t>
            </w:r>
            <w:r w:rsidR="00BB01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ection</w:t>
            </w:r>
            <w:r w:rsidRPr="00BB01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, o</w:t>
            </w:r>
            <w:r w:rsidR="00BB01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ther</w:t>
            </w:r>
            <w:r w:rsidRPr="00BB01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)</w:t>
            </w:r>
          </w:p>
        </w:tc>
        <w:tc>
          <w:tcPr>
            <w:tcW w:w="2062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3615D8" w14:textId="312D32E4" w:rsidR="00BA27DB" w:rsidRPr="009B3BA4" w:rsidRDefault="00B3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 destination</w:t>
            </w:r>
            <w:r w:rsidR="00770584"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receiving institution</w:t>
            </w:r>
          </w:p>
        </w:tc>
      </w:tr>
      <w:tr w:rsidR="00BA27DB" w:rsidRPr="009B3BA4" w14:paraId="1800841E" w14:textId="77777777">
        <w:trPr>
          <w:jc w:val="center"/>
        </w:trPr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1031ED57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666AC957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29BB0B4A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07ACD2F4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0C258F8B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DB" w:rsidRPr="009B3BA4" w14:paraId="5F09ED67" w14:textId="77777777">
        <w:trPr>
          <w:jc w:val="center"/>
        </w:trPr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66D92459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3354660A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47DB6333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46798600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3F168C1C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DB" w:rsidRPr="009B3BA4" w14:paraId="0BB22BAA" w14:textId="77777777">
        <w:trPr>
          <w:jc w:val="center"/>
        </w:trPr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1AE58374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71F0B65B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3A90AA42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5AE080B7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71B6C50B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157FAD" w14:textId="77777777" w:rsidR="002B474B" w:rsidRDefault="002B474B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76E82821" w14:textId="77777777" w:rsidR="00782F61" w:rsidRDefault="00782F61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07F8782C" w14:textId="2E061CC3" w:rsidR="00BA27DB" w:rsidRPr="009B3BA4" w:rsidRDefault="00770584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9B3BA4">
        <w:rPr>
          <w:rFonts w:ascii="Times New Roman" w:hAnsi="Times New Roman" w:cs="Times New Roman"/>
          <w:b/>
          <w:sz w:val="24"/>
          <w:szCs w:val="24"/>
          <w:lang w:val="pt-PT"/>
        </w:rPr>
        <w:t xml:space="preserve">F. TRANSPORT 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0294"/>
      </w:tblGrid>
      <w:tr w:rsidR="000F22E9" w:rsidRPr="002F1123" w14:paraId="38E8A31A" w14:textId="77777777" w:rsidTr="00B353BE">
        <w:trPr>
          <w:jc w:val="center"/>
        </w:trPr>
        <w:tc>
          <w:tcPr>
            <w:tcW w:w="1029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411C76" w14:textId="4190F962" w:rsidR="000F22E9" w:rsidRPr="00531FC7" w:rsidRDefault="00531FC7" w:rsidP="000F22E9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31FC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Transport Declaration</w:t>
            </w:r>
            <w:r w:rsidR="000F22E9" w:rsidRPr="00531FC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  <w:r w:rsidRPr="00531FC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Yes</w:t>
            </w:r>
            <w:r w:rsidR="000F22E9" w:rsidRPr="00531FC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0F22E9" w:rsidRPr="00531FC7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en-GB"/>
              </w:rPr>
              <w:t xml:space="preserve">      </w:t>
            </w:r>
            <w:r w:rsidR="000F22E9" w:rsidRPr="00531F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F22E9" w:rsidRPr="00531FC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(</w:t>
            </w:r>
            <w:r w:rsidRPr="00531FC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pleas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 complete below</w:t>
            </w:r>
            <w:r w:rsidR="000F22E9" w:rsidRPr="00531FC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)</w:t>
            </w:r>
          </w:p>
          <w:p w14:paraId="6226E46F" w14:textId="1B0393E1" w:rsidR="000F22E9" w:rsidRPr="00531FC7" w:rsidRDefault="000F22E9" w:rsidP="00B353BE">
            <w:pPr>
              <w:spacing w:after="100" w:afterAutospacing="1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531FC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                 No </w:t>
            </w:r>
            <w:r w:rsidRPr="00531FC7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en-GB"/>
              </w:rPr>
              <w:t xml:space="preserve">      </w:t>
            </w:r>
            <w:r w:rsidRPr="00531F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31FC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  <w:t>F</w:t>
            </w:r>
            <w:r w:rsidR="00045C23" w:rsidRPr="00531FC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</w:tr>
      <w:tr w:rsidR="000F22E9" w:rsidRPr="002F1123" w14:paraId="07CC9709" w14:textId="77777777" w:rsidTr="00B353BE">
        <w:trPr>
          <w:jc w:val="center"/>
        </w:trPr>
        <w:tc>
          <w:tcPr>
            <w:tcW w:w="1029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C5EF8A" w14:textId="02BE0765" w:rsidR="000F22E9" w:rsidRPr="00B353BE" w:rsidRDefault="00531FC7" w:rsidP="00B353BE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Transporter identification</w:t>
            </w:r>
            <w:r w:rsidR="00B353BE" w:rsidRPr="00B353BE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:</w:t>
            </w:r>
          </w:p>
        </w:tc>
      </w:tr>
      <w:tr w:rsidR="00782A47" w:rsidRPr="002F1123" w14:paraId="4F241522" w14:textId="77777777" w:rsidTr="00B353BE">
        <w:trPr>
          <w:jc w:val="center"/>
        </w:trPr>
        <w:tc>
          <w:tcPr>
            <w:tcW w:w="1029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BDB70B" w14:textId="6D57CEB4" w:rsidR="00782A47" w:rsidRPr="00B353BE" w:rsidRDefault="00782A47" w:rsidP="00B353BE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</w:t>
            </w:r>
            <w:r w:rsidR="00531FC7">
              <w:rPr>
                <w:rFonts w:ascii="Times New Roman" w:hAnsi="Times New Roman" w:cs="Times New Roman"/>
                <w:b/>
                <w:sz w:val="24"/>
                <w:szCs w:val="24"/>
              </w:rPr>
              <w:t>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14:paraId="5820E7F5" w14:textId="00D902E5" w:rsidR="00BA27DB" w:rsidRPr="009B3BA4" w:rsidRDefault="00BA27DB" w:rsidP="005D2458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016F76E7" w14:textId="45A31CAE" w:rsidR="00BA27DB" w:rsidRPr="009B3BA4" w:rsidRDefault="00383238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G</w:t>
      </w:r>
      <w:r w:rsidRPr="009B3BA4">
        <w:rPr>
          <w:rFonts w:ascii="Times New Roman" w:hAnsi="Times New Roman" w:cs="Times New Roman"/>
          <w:b/>
          <w:sz w:val="24"/>
          <w:szCs w:val="24"/>
          <w:lang w:val="pt-PT"/>
        </w:rPr>
        <w:t xml:space="preserve">. </w:t>
      </w:r>
      <w:r w:rsidR="001E5371">
        <w:rPr>
          <w:rFonts w:ascii="Times New Roman" w:hAnsi="Times New Roman" w:cs="Times New Roman"/>
          <w:b/>
          <w:sz w:val="24"/>
          <w:szCs w:val="24"/>
          <w:lang w:val="pt-PT"/>
        </w:rPr>
        <w:t>APPLICANT’S DECLARATION</w:t>
      </w:r>
    </w:p>
    <w:p w14:paraId="6E39B1B0" w14:textId="0A2FEE8E" w:rsidR="00D954FE" w:rsidRPr="00D954FE" w:rsidRDefault="00D954FE" w:rsidP="00D954F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54FE">
        <w:rPr>
          <w:rFonts w:ascii="Times New Roman" w:hAnsi="Times New Roman" w:cs="Times New Roman"/>
          <w:sz w:val="24"/>
          <w:szCs w:val="24"/>
          <w:lang w:val="en-GB"/>
        </w:rPr>
        <w:t>I declare that the information provided by me is true and complete, and I undertake to fully comply with the applicable legislation, the conditions set forth in this licence, and any other determinations of IFCN, IP</w:t>
      </w:r>
      <w:r w:rsidRPr="00D954FE">
        <w:rPr>
          <w:rFonts w:ascii="Times New Roman" w:hAnsi="Times New Roman" w:cs="Times New Roman"/>
          <w:sz w:val="24"/>
          <w:szCs w:val="24"/>
          <w:lang w:val="en-GB"/>
        </w:rPr>
        <w:noBreakHyphen/>
        <w:t>RAM. I further undertake to inform IFCN, IP</w:t>
      </w:r>
      <w:r w:rsidRPr="00D954FE">
        <w:rPr>
          <w:rFonts w:ascii="Times New Roman" w:hAnsi="Times New Roman" w:cs="Times New Roman"/>
          <w:sz w:val="24"/>
          <w:szCs w:val="24"/>
          <w:lang w:val="en-GB"/>
        </w:rPr>
        <w:noBreakHyphen/>
        <w:t>RAM in advance of any changes to the information provided herein.</w:t>
      </w:r>
      <w:r w:rsidR="008663D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954FE">
        <w:rPr>
          <w:rFonts w:ascii="Times New Roman" w:hAnsi="Times New Roman" w:cs="Times New Roman"/>
          <w:sz w:val="24"/>
          <w:szCs w:val="24"/>
          <w:lang w:val="en-GB"/>
        </w:rPr>
        <w:t>I also declare that, where applicable, I will ensure the consent of property owners or other competent entities and will submit to IFCN, IP</w:t>
      </w:r>
      <w:r w:rsidRPr="00D954FE">
        <w:rPr>
          <w:rFonts w:ascii="Times New Roman" w:hAnsi="Times New Roman" w:cs="Times New Roman"/>
          <w:sz w:val="24"/>
          <w:szCs w:val="24"/>
          <w:lang w:val="en-GB"/>
        </w:rPr>
        <w:noBreakHyphen/>
        <w:t>RAM the results, reports, and publications arising from the authorized activities.</w:t>
      </w:r>
    </w:p>
    <w:p w14:paraId="675BB395" w14:textId="77777777" w:rsidR="00D954FE" w:rsidRPr="00D954FE" w:rsidRDefault="00D954F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946C697" w14:textId="77777777" w:rsidR="00C872FE" w:rsidRPr="00D954FE" w:rsidRDefault="00C872FE" w:rsidP="00E728CD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F1D69C4" w14:textId="42E652C4" w:rsidR="00E728CD" w:rsidRPr="00C43A8C" w:rsidRDefault="00E728CD" w:rsidP="00E728CD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43A8C">
        <w:rPr>
          <w:rFonts w:ascii="Times New Roman" w:hAnsi="Times New Roman" w:cs="Times New Roman"/>
          <w:b/>
          <w:sz w:val="24"/>
          <w:szCs w:val="24"/>
          <w:lang w:val="en-GB"/>
        </w:rPr>
        <w:t>Dat</w:t>
      </w:r>
      <w:r w:rsidR="00BE3AD6" w:rsidRPr="00C43A8C">
        <w:rPr>
          <w:rFonts w:ascii="Times New Roman" w:hAnsi="Times New Roman" w:cs="Times New Roman"/>
          <w:b/>
          <w:sz w:val="24"/>
          <w:szCs w:val="24"/>
          <w:lang w:val="en-GB"/>
        </w:rPr>
        <w:t>e</w:t>
      </w:r>
      <w:r w:rsidRPr="00C43A8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BE3AD6" w:rsidRPr="00C43A8C">
        <w:rPr>
          <w:rFonts w:ascii="Times New Roman" w:hAnsi="Times New Roman" w:cs="Times New Roman"/>
          <w:b/>
          <w:sz w:val="24"/>
          <w:szCs w:val="24"/>
          <w:lang w:val="en-GB"/>
        </w:rPr>
        <w:t>and</w:t>
      </w:r>
      <w:r w:rsidRPr="00C43A8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BE3AD6" w:rsidRPr="00C43A8C">
        <w:rPr>
          <w:rFonts w:ascii="Times New Roman" w:hAnsi="Times New Roman" w:cs="Times New Roman"/>
          <w:b/>
          <w:sz w:val="24"/>
          <w:szCs w:val="24"/>
          <w:lang w:val="en-GB"/>
        </w:rPr>
        <w:t>signature</w:t>
      </w:r>
      <w:r w:rsidRPr="00C43A8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</w:t>
      </w:r>
      <w:r w:rsidR="00BE3AD6" w:rsidRPr="00C43A8C">
        <w:rPr>
          <w:rFonts w:ascii="Times New Roman" w:hAnsi="Times New Roman" w:cs="Times New Roman"/>
          <w:b/>
          <w:sz w:val="24"/>
          <w:szCs w:val="24"/>
          <w:lang w:val="en-GB"/>
        </w:rPr>
        <w:t>applicant</w:t>
      </w:r>
      <w:r w:rsidRPr="00C43A8C">
        <w:rPr>
          <w:rFonts w:ascii="Times New Roman" w:hAnsi="Times New Roman" w:cs="Times New Roman"/>
          <w:b/>
          <w:sz w:val="24"/>
          <w:szCs w:val="24"/>
          <w:lang w:val="en-GB"/>
        </w:rPr>
        <w:t>):___________________________________________________________</w:t>
      </w:r>
    </w:p>
    <w:p w14:paraId="50B5D6F5" w14:textId="77777777" w:rsidR="007D613F" w:rsidRPr="00C43A8C" w:rsidRDefault="007D613F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0FCC2C6" w14:textId="77777777" w:rsidR="00C872FE" w:rsidRPr="00C43A8C" w:rsidRDefault="00C872F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5DB7ED7" w14:textId="77777777" w:rsidR="00C872FE" w:rsidRPr="00C43A8C" w:rsidRDefault="00C872F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EEE7910" w14:textId="77777777" w:rsidR="00C872FE" w:rsidRPr="00C43A8C" w:rsidRDefault="00C872F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62253CF" w14:textId="77777777" w:rsidR="00C872FE" w:rsidRPr="00C43A8C" w:rsidRDefault="00C872F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F19846C" w14:textId="77777777" w:rsidR="00C872FE" w:rsidRPr="00C43A8C" w:rsidRDefault="00C872F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0633F9B" w14:textId="77777777" w:rsidR="00C872FE" w:rsidRPr="00C43A8C" w:rsidRDefault="00C872F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0B5ED9D" w14:textId="77777777" w:rsidR="00C872FE" w:rsidRPr="00C43A8C" w:rsidRDefault="00C872F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2A2D39A" w14:textId="77777777" w:rsidR="00C872FE" w:rsidRPr="00C43A8C" w:rsidRDefault="00C872F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AFD1A23" w14:textId="77777777" w:rsidR="00C872FE" w:rsidRPr="00C43A8C" w:rsidRDefault="00C872F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1D7AEEF" w14:textId="33487950" w:rsidR="00BA27DB" w:rsidRPr="001C4DA6" w:rsidRDefault="006170D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C4DA6">
        <w:rPr>
          <w:rFonts w:ascii="Times New Roman" w:hAnsi="Times New Roman" w:cs="Times New Roman"/>
          <w:b/>
          <w:sz w:val="24"/>
          <w:szCs w:val="24"/>
          <w:lang w:val="en-GB"/>
        </w:rPr>
        <w:t xml:space="preserve">H. </w:t>
      </w:r>
      <w:r w:rsidR="00020876" w:rsidRPr="001C4DA6">
        <w:rPr>
          <w:rFonts w:ascii="Times New Roman" w:hAnsi="Times New Roman" w:cs="Times New Roman"/>
          <w:b/>
          <w:sz w:val="24"/>
          <w:szCs w:val="24"/>
          <w:lang w:val="en-GB"/>
        </w:rPr>
        <w:t xml:space="preserve">TO BE COMPLETED </w:t>
      </w:r>
      <w:r w:rsidR="001C4DA6" w:rsidRPr="001C4DA6">
        <w:rPr>
          <w:rFonts w:ascii="Times New Roman" w:hAnsi="Times New Roman" w:cs="Times New Roman"/>
          <w:b/>
          <w:sz w:val="24"/>
          <w:szCs w:val="24"/>
          <w:lang w:val="en-GB"/>
        </w:rPr>
        <w:t xml:space="preserve">BY </w:t>
      </w:r>
      <w:r w:rsidRPr="001C4DA6">
        <w:rPr>
          <w:rFonts w:ascii="Times New Roman" w:hAnsi="Times New Roman" w:cs="Times New Roman"/>
          <w:b/>
          <w:sz w:val="24"/>
          <w:szCs w:val="24"/>
          <w:lang w:val="en-GB"/>
        </w:rPr>
        <w:t xml:space="preserve">IFCN, IP-RAM </w:t>
      </w:r>
      <w:r w:rsidR="001C4DA6" w:rsidRPr="001C4DA6">
        <w:rPr>
          <w:rFonts w:ascii="Times New Roman" w:hAnsi="Times New Roman" w:cs="Times New Roman"/>
          <w:b/>
          <w:sz w:val="24"/>
          <w:szCs w:val="24"/>
          <w:lang w:val="en-GB"/>
        </w:rPr>
        <w:t>–</w:t>
      </w:r>
      <w:r w:rsidRPr="001C4DA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DECIS</w:t>
      </w:r>
      <w:r w:rsidR="001C4DA6" w:rsidRPr="001C4DA6">
        <w:rPr>
          <w:rFonts w:ascii="Times New Roman" w:hAnsi="Times New Roman" w:cs="Times New Roman"/>
          <w:b/>
          <w:sz w:val="24"/>
          <w:szCs w:val="24"/>
          <w:lang w:val="en-GB"/>
        </w:rPr>
        <w:t>ION AND</w:t>
      </w:r>
      <w:r w:rsidR="001C4DA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LICENCE ISSUANCE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409"/>
        <w:gridCol w:w="4649"/>
      </w:tblGrid>
      <w:tr w:rsidR="00FF5BA6" w:rsidRPr="00A174CF" w14:paraId="17B2F226" w14:textId="77777777" w:rsidTr="007D613F">
        <w:trPr>
          <w:jc w:val="center"/>
        </w:trPr>
        <w:tc>
          <w:tcPr>
            <w:tcW w:w="10058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576B0F" w14:textId="3523BB3A" w:rsidR="00FF5BA6" w:rsidRPr="00A174CF" w:rsidRDefault="00FF5BA6" w:rsidP="007A1AB8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174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Decis</w:t>
            </w:r>
            <w:r w:rsidR="001C4DA6" w:rsidRPr="00A174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ion</w:t>
            </w:r>
            <w:r w:rsidRPr="00A174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:   </w:t>
            </w:r>
            <w:r w:rsidR="007A1AB8" w:rsidRPr="00A174CF">
              <w:rPr>
                <w:rFonts w:ascii="Palatino Linotype" w:hAnsi="Palatino Linotype"/>
                <w:b/>
                <w:szCs w:val="20"/>
                <w:bdr w:val="single" w:sz="4" w:space="0" w:color="auto"/>
                <w:lang w:val="en-GB"/>
              </w:rPr>
              <w:t xml:space="preserve">      </w:t>
            </w:r>
            <w:r w:rsidRPr="00A174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1C4DA6" w:rsidRPr="00A174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Approved</w:t>
            </w:r>
            <w:r w:rsidRPr="00A174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;</w:t>
            </w:r>
            <w:r w:rsidR="007A1AB8" w:rsidRPr="00A174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</w:t>
            </w:r>
            <w:r w:rsidR="007A1AB8" w:rsidRPr="00A174CF">
              <w:rPr>
                <w:rFonts w:ascii="Palatino Linotype" w:hAnsi="Palatino Linotype"/>
                <w:b/>
                <w:szCs w:val="20"/>
                <w:bdr w:val="single" w:sz="4" w:space="0" w:color="auto"/>
                <w:lang w:val="en-GB"/>
              </w:rPr>
              <w:t xml:space="preserve">      </w:t>
            </w:r>
            <w:r w:rsidRPr="00A174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A174CF" w:rsidRPr="00A174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Approved with conditions</w:t>
            </w:r>
            <w:r w:rsidRPr="00A174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;  </w:t>
            </w:r>
            <w:r w:rsidR="008C37B9" w:rsidRPr="00A174CF">
              <w:rPr>
                <w:rFonts w:ascii="Palatino Linotype" w:hAnsi="Palatino Linotype"/>
                <w:b/>
                <w:szCs w:val="20"/>
                <w:bdr w:val="single" w:sz="4" w:space="0" w:color="auto"/>
                <w:lang w:val="en-GB"/>
              </w:rPr>
              <w:t xml:space="preserve">      </w:t>
            </w:r>
            <w:r w:rsidRPr="00A174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A174CF" w:rsidRPr="00A174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</w:t>
            </w:r>
            <w:r w:rsidR="00A174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ejected</w:t>
            </w:r>
          </w:p>
        </w:tc>
      </w:tr>
      <w:tr w:rsidR="00FF5BA6" w:rsidRPr="009B3BA4" w14:paraId="72E46A74" w14:textId="77777777" w:rsidTr="007D613F">
        <w:trPr>
          <w:jc w:val="center"/>
        </w:trPr>
        <w:tc>
          <w:tcPr>
            <w:tcW w:w="540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8389F7" w14:textId="09C8B394" w:rsidR="00FF5BA6" w:rsidRPr="008C37B9" w:rsidRDefault="00FF5BA6" w:rsidP="008C37B9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C37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Licen</w:t>
            </w:r>
            <w:r w:rsidR="000E4332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ce</w:t>
            </w:r>
            <w:r w:rsidRPr="008C37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n</w:t>
            </w:r>
            <w:r w:rsidR="000E4332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o</w:t>
            </w:r>
            <w:r w:rsidRPr="008C37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.:</w:t>
            </w:r>
          </w:p>
        </w:tc>
        <w:tc>
          <w:tcPr>
            <w:tcW w:w="464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509157" w14:textId="2441E316" w:rsidR="00FF5BA6" w:rsidRPr="008C37B9" w:rsidRDefault="00FF5BA6" w:rsidP="008C37B9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C37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Dat</w:t>
            </w:r>
            <w:r w:rsidR="000E4332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e of issue</w:t>
            </w:r>
            <w:r w:rsidRPr="008C37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:</w:t>
            </w:r>
          </w:p>
        </w:tc>
      </w:tr>
      <w:tr w:rsidR="00F03D38" w:rsidRPr="009B3BA4" w14:paraId="2D32346C" w14:textId="77777777" w:rsidTr="007D613F">
        <w:trPr>
          <w:jc w:val="center"/>
        </w:trPr>
        <w:tc>
          <w:tcPr>
            <w:tcW w:w="10058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5035F0" w14:textId="27A15B62" w:rsidR="00F03D38" w:rsidRPr="008C37B9" w:rsidRDefault="00F03D38" w:rsidP="008C37B9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C37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Valid</w:t>
            </w:r>
            <w:r w:rsidR="000E4332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ity</w:t>
            </w:r>
            <w:r w:rsidRPr="008C37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: </w:t>
            </w:r>
          </w:p>
        </w:tc>
      </w:tr>
      <w:tr w:rsidR="00F03D38" w:rsidRPr="009B3BA4" w14:paraId="4C62AEBD" w14:textId="77777777" w:rsidTr="007D613F">
        <w:trPr>
          <w:jc w:val="center"/>
        </w:trPr>
        <w:tc>
          <w:tcPr>
            <w:tcW w:w="10058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F27AEE" w14:textId="0CF89442" w:rsidR="00F03D38" w:rsidRPr="008C37B9" w:rsidRDefault="000E4332" w:rsidP="008C37B9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Licence holder</w:t>
            </w:r>
            <w:r w:rsidR="00F03D38" w:rsidRPr="008C37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:</w:t>
            </w:r>
          </w:p>
        </w:tc>
      </w:tr>
      <w:tr w:rsidR="00F03D38" w:rsidRPr="009B3BA4" w14:paraId="7B99280B" w14:textId="77777777" w:rsidTr="007D613F">
        <w:trPr>
          <w:jc w:val="center"/>
        </w:trPr>
        <w:tc>
          <w:tcPr>
            <w:tcW w:w="10058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A73C8F" w14:textId="77777777" w:rsidR="00F03D38" w:rsidRDefault="00F03D38" w:rsidP="008C37B9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Condi</w:t>
            </w:r>
            <w:r w:rsidR="000E4332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tions</w:t>
            </w:r>
            <w:r w:rsidR="00C8300C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(</w:t>
            </w:r>
            <w:r w:rsidR="000E4332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if appli</w:t>
            </w:r>
            <w:r w:rsidR="00136374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cable</w:t>
            </w:r>
            <w:r w:rsidR="00C8300C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:</w:t>
            </w:r>
            <w:r w:rsidRPr="008C37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</w:p>
          <w:p w14:paraId="6A616DF6" w14:textId="77777777" w:rsidR="00B944F6" w:rsidRDefault="00B944F6" w:rsidP="008C37B9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14:paraId="3ADE4210" w14:textId="39FDF882" w:rsidR="00B944F6" w:rsidRPr="008C37B9" w:rsidRDefault="00B944F6" w:rsidP="008C37B9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5D33FC" w:rsidRPr="00136374" w14:paraId="69421BC1" w14:textId="77777777" w:rsidTr="00DE2851">
        <w:trPr>
          <w:jc w:val="center"/>
        </w:trPr>
        <w:tc>
          <w:tcPr>
            <w:tcW w:w="10058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6DE59B" w14:textId="77777777" w:rsidR="00B944F6" w:rsidRDefault="00136374" w:rsidP="00C872FE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Notice:</w:t>
            </w:r>
            <w:r w:rsidRPr="0013637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14:paraId="37159E64" w14:textId="6901746C" w:rsidR="005D33FC" w:rsidRDefault="00136374" w:rsidP="00C872FE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136374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This licence may be suspended, amended, or revoked in the event of non-compliance with the </w:t>
            </w:r>
            <w:r w:rsidR="001B41F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terms</w:t>
            </w:r>
            <w:r w:rsidRPr="00136374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set out in this document.</w:t>
            </w:r>
          </w:p>
          <w:p w14:paraId="2667700B" w14:textId="7AE9D65D" w:rsidR="0021702A" w:rsidRPr="00136374" w:rsidRDefault="00B3784E" w:rsidP="00C872FE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IFCN IP-RAM</w:t>
            </w:r>
            <w:r w:rsidR="0021702A" w:rsidRPr="002170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declines any and all liability for accidents, material, physical or moral damages, </w:t>
            </w:r>
            <w:r w:rsidR="00E25A7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and for </w:t>
            </w:r>
            <w:r w:rsidR="0021702A" w:rsidRPr="002170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situations involving loss, theft, robbery or vandalism arising from the provisions of this licence.</w:t>
            </w:r>
          </w:p>
        </w:tc>
      </w:tr>
      <w:tr w:rsidR="00B8278A" w:rsidRPr="001364D3" w14:paraId="767D38E3" w14:textId="77777777" w:rsidTr="007D613F">
        <w:trPr>
          <w:jc w:val="center"/>
        </w:trPr>
        <w:tc>
          <w:tcPr>
            <w:tcW w:w="10058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7925BC" w14:textId="4E94DFA4" w:rsidR="00B8278A" w:rsidRPr="00C43A8C" w:rsidRDefault="00EF5FEB" w:rsidP="00EF5FEB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43A8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Dat</w:t>
            </w:r>
            <w:r w:rsidR="00136374" w:rsidRPr="00C43A8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</w:t>
            </w:r>
            <w:r w:rsidRPr="00C43A8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136374" w:rsidRPr="00C43A8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and</w:t>
            </w:r>
            <w:r w:rsidRPr="00C43A8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136374" w:rsidRPr="00C43A8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signature</w:t>
            </w:r>
            <w:r w:rsidRPr="00C43A8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(Dire</w:t>
            </w:r>
            <w:r w:rsidR="00136374" w:rsidRPr="00C43A8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</w:t>
            </w:r>
            <w:r w:rsidRPr="00C43A8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tor </w:t>
            </w:r>
            <w:r w:rsidR="00136374" w:rsidRPr="00C43A8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of Services</w:t>
            </w:r>
            <w:r w:rsidRPr="00C43A8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):</w:t>
            </w:r>
          </w:p>
          <w:p w14:paraId="69D14125" w14:textId="77777777" w:rsidR="007D613F" w:rsidRPr="00C43A8C" w:rsidRDefault="007D613F" w:rsidP="00EF5FEB">
            <w:pPr>
              <w:tabs>
                <w:tab w:val="left" w:pos="10065"/>
              </w:tabs>
              <w:spacing w:line="360" w:lineRule="auto"/>
              <w:jc w:val="both"/>
              <w:rPr>
                <w:rFonts w:ascii="Palatino Linotype" w:hAnsi="Palatino Linotype"/>
                <w:b/>
                <w:szCs w:val="20"/>
                <w:lang w:val="en-GB"/>
              </w:rPr>
            </w:pPr>
          </w:p>
          <w:p w14:paraId="31251401" w14:textId="4928B06B" w:rsidR="007D613F" w:rsidRPr="00C43A8C" w:rsidRDefault="007D613F" w:rsidP="00EF5FEB">
            <w:pPr>
              <w:tabs>
                <w:tab w:val="left" w:pos="10065"/>
              </w:tabs>
              <w:spacing w:line="360" w:lineRule="auto"/>
              <w:jc w:val="both"/>
              <w:rPr>
                <w:rFonts w:ascii="Palatino Linotype" w:hAnsi="Palatino Linotype"/>
                <w:b/>
                <w:szCs w:val="20"/>
                <w:lang w:val="en-GB"/>
              </w:rPr>
            </w:pPr>
          </w:p>
        </w:tc>
      </w:tr>
    </w:tbl>
    <w:p w14:paraId="464E140E" w14:textId="668D3A5D" w:rsidR="00B31C8E" w:rsidRPr="00C43A8C" w:rsidRDefault="00B31C8E" w:rsidP="00B06BDB">
      <w:p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sectPr w:rsidR="00B31C8E" w:rsidRPr="00C43A8C" w:rsidSect="009F7B82">
      <w:headerReference w:type="default" r:id="rId8"/>
      <w:footerReference w:type="default" r:id="rId9"/>
      <w:pgSz w:w="12240" w:h="15840"/>
      <w:pgMar w:top="850" w:right="964" w:bottom="850" w:left="96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9E489" w14:textId="77777777" w:rsidR="00F4070F" w:rsidRDefault="00F4070F">
      <w:pPr>
        <w:spacing w:after="0" w:line="240" w:lineRule="auto"/>
      </w:pPr>
      <w:r>
        <w:separator/>
      </w:r>
    </w:p>
  </w:endnote>
  <w:endnote w:type="continuationSeparator" w:id="0">
    <w:p w14:paraId="72208C3A" w14:textId="77777777" w:rsidR="00F4070F" w:rsidRDefault="00F40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D2E4" w14:textId="77777777" w:rsidR="00985F97" w:rsidRDefault="00985F97" w:rsidP="00985F97">
    <w:pPr>
      <w:pStyle w:val="Rodap"/>
      <w:tabs>
        <w:tab w:val="right" w:pos="9639"/>
      </w:tabs>
      <w:ind w:left="-142" w:firstLine="142"/>
      <w:rPr>
        <w:rFonts w:ascii="Times New Roman" w:hAnsi="Times New Roman"/>
        <w:lang w:val="pt-PT"/>
      </w:rPr>
    </w:pPr>
    <w:r>
      <w:rPr>
        <w:noProof/>
        <w:lang w:val="pt-PT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7182337" wp14:editId="140BA9CC">
              <wp:simplePos x="0" y="0"/>
              <wp:positionH relativeFrom="column">
                <wp:align>left</wp:align>
              </wp:positionH>
              <wp:positionV relativeFrom="paragraph">
                <wp:posOffset>-52070</wp:posOffset>
              </wp:positionV>
              <wp:extent cx="6026947" cy="739066"/>
              <wp:effectExtent l="0" t="0" r="0" b="4445"/>
              <wp:wrapNone/>
              <wp:docPr id="19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26947" cy="739066"/>
                        <a:chOff x="0" y="0"/>
                        <a:chExt cx="60270" cy="7376"/>
                      </a:xfrm>
                    </wpg:grpSpPr>
                    <wps:wsp>
                      <wps:cNvPr id="20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5423" y="1469"/>
                          <a:ext cx="54847" cy="5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32667" w14:textId="77777777" w:rsidR="00985F97" w:rsidRPr="004403AA" w:rsidRDefault="00985F97" w:rsidP="00985F97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4403AA">
                              <w:rPr>
                                <w:rFonts w:ascii="Palatino Linotype" w:hAnsi="Palatino Linotype"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>Região Autónoma da Madeira – Governo Regional – Secretaria Regional de Turismo, Ambiente e Cultura –</w:t>
                            </w:r>
                          </w:p>
                          <w:p w14:paraId="53952A70" w14:textId="77777777" w:rsidR="00985F97" w:rsidRPr="004403AA" w:rsidRDefault="00985F97" w:rsidP="00985F97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4403AA">
                              <w:rPr>
                                <w:rFonts w:ascii="Palatino Linotype" w:hAnsi="Palatino Linotype"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>– Quinta Vila Passos, Rua Alferes Veiga Pestana, 15 | 9054-505 Funchal | T. +351 291 145 590</w:t>
                            </w:r>
                          </w:p>
                          <w:p w14:paraId="1C89EF8B" w14:textId="77777777" w:rsidR="00985F97" w:rsidRPr="00795C42" w:rsidRDefault="00985F97" w:rsidP="00985F97">
                            <w:pPr>
                              <w:spacing w:after="0"/>
                              <w:jc w:val="center"/>
                              <w:rPr>
                                <w:rFonts w:cs="Arial"/>
                                <w:lang w:val="pt-PT"/>
                              </w:rPr>
                            </w:pPr>
                            <w:r w:rsidRPr="004403AA">
                              <w:rPr>
                                <w:rFonts w:ascii="Palatino Linotype" w:hAnsi="Palatino Linotype"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>www.madeira.gov.pt  |   https://ifcn.madeira.gov.pt  |  ifcn@madeira.gov.pt | NIF: 600086968</w:t>
                            </w:r>
                          </w:p>
                          <w:p w14:paraId="72B76DB3" w14:textId="77777777" w:rsidR="00985F97" w:rsidRPr="003A0EFD" w:rsidRDefault="00985F97" w:rsidP="00985F97">
                            <w:pPr>
                              <w:rPr>
                                <w:rFonts w:ascii="Palatino" w:hAnsi="Palatino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Image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" cy="7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182337" id="Grupo 5" o:spid="_x0000_s1026" style="position:absolute;left:0;text-align:left;margin-left:0;margin-top:-4.1pt;width:474.55pt;height:58.2pt;z-index:251664384;mso-position-horizontal:left;mso-width-relative:margin;mso-height-relative:margin" coordsize="60270,7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7" type="#_x0000_t202" style="position:absolute;left:5423;top:1469;width:54847;height:5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<v:textbox>
                  <w:txbxContent>
                    <w:p w14:paraId="63732667" w14:textId="77777777" w:rsidR="00985F97" w:rsidRPr="004403AA" w:rsidRDefault="00985F97" w:rsidP="00985F97">
                      <w:pPr>
                        <w:spacing w:after="0"/>
                        <w:jc w:val="center"/>
                        <w:rPr>
                          <w:rFonts w:ascii="Palatino Linotype" w:hAnsi="Palatino Linotype"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4403AA">
                        <w:rPr>
                          <w:rFonts w:ascii="Palatino Linotype" w:hAnsi="Palatino Linotype" w:cs="Arial"/>
                          <w:color w:val="000000"/>
                          <w:sz w:val="16"/>
                          <w:szCs w:val="16"/>
                          <w:lang w:val="pt-PT"/>
                        </w:rPr>
                        <w:t>Região Autónoma da Madeira – Governo Regional – Secretaria Regional de Turismo, Ambiente e Cultura –</w:t>
                      </w:r>
                    </w:p>
                    <w:p w14:paraId="53952A70" w14:textId="77777777" w:rsidR="00985F97" w:rsidRPr="004403AA" w:rsidRDefault="00985F97" w:rsidP="00985F97">
                      <w:pPr>
                        <w:spacing w:after="0"/>
                        <w:jc w:val="center"/>
                        <w:rPr>
                          <w:rFonts w:ascii="Palatino Linotype" w:hAnsi="Palatino Linotype"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4403AA">
                        <w:rPr>
                          <w:rFonts w:ascii="Palatino Linotype" w:hAnsi="Palatino Linotype" w:cs="Arial"/>
                          <w:color w:val="000000"/>
                          <w:sz w:val="16"/>
                          <w:szCs w:val="16"/>
                          <w:lang w:val="pt-PT"/>
                        </w:rPr>
                        <w:t>– Quinta Vila Passos, Rua Alferes Veiga Pestana, 15 | 9054-505 Funchal | T. +351 291 145 590</w:t>
                      </w:r>
                    </w:p>
                    <w:p w14:paraId="1C89EF8B" w14:textId="77777777" w:rsidR="00985F97" w:rsidRPr="00795C42" w:rsidRDefault="00985F97" w:rsidP="00985F97">
                      <w:pPr>
                        <w:spacing w:after="0"/>
                        <w:jc w:val="center"/>
                        <w:rPr>
                          <w:rFonts w:cs="Arial"/>
                          <w:lang w:val="pt-PT"/>
                        </w:rPr>
                      </w:pPr>
                      <w:r w:rsidRPr="004403AA">
                        <w:rPr>
                          <w:rFonts w:ascii="Palatino Linotype" w:hAnsi="Palatino Linotype" w:cs="Arial"/>
                          <w:color w:val="000000"/>
                          <w:sz w:val="16"/>
                          <w:szCs w:val="16"/>
                          <w:lang w:val="pt-PT"/>
                        </w:rPr>
                        <w:t>www.madeira.gov.pt  |   https://ifcn.madeira.gov.pt  |  ifcn@madeira.gov.pt | NIF: 600086968</w:t>
                      </w:r>
                    </w:p>
                    <w:p w14:paraId="72B76DB3" w14:textId="77777777" w:rsidR="00985F97" w:rsidRPr="003A0EFD" w:rsidRDefault="00985F97" w:rsidP="00985F97">
                      <w:pPr>
                        <w:rPr>
                          <w:rFonts w:ascii="Palatino" w:hAnsi="Palatino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" o:spid="_x0000_s1028" type="#_x0000_t75" style="position:absolute;width:7334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  <w:r>
      <w:rPr>
        <w:noProof/>
        <w:lang w:val="pt-P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E7DC3E0" wp14:editId="59D03284">
              <wp:simplePos x="0" y="0"/>
              <wp:positionH relativeFrom="column">
                <wp:posOffset>810260</wp:posOffset>
              </wp:positionH>
              <wp:positionV relativeFrom="paragraph">
                <wp:posOffset>9626600</wp:posOffset>
              </wp:positionV>
              <wp:extent cx="6227445" cy="934720"/>
              <wp:effectExtent l="635" t="0" r="1270" b="1905"/>
              <wp:wrapNone/>
              <wp:docPr id="16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7445" cy="934720"/>
                        <a:chOff x="0" y="0"/>
                        <a:chExt cx="62273" cy="9331"/>
                      </a:xfrm>
                    </wpg:grpSpPr>
                    <wps:wsp>
                      <wps:cNvPr id="17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7427" y="3425"/>
                          <a:ext cx="54846" cy="5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F380B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 xml:space="preserve">Quinta do Bom Sucesso – Caminho do Meio, (Jardim Botânico)  |  9064-512 Funchal  |  T. +351 291 214 360   F. +351 291 214 379  </w:t>
                            </w:r>
                          </w:p>
                          <w:p w14:paraId="3295DD29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3" w:history="1">
                              <w:r w:rsidRPr="00116271">
                                <w:rPr>
                                  <w:rStyle w:val="Hiperligao"/>
                                  <w:rFonts w:cs="Arial"/>
                                  <w:sz w:val="16"/>
                                  <w:szCs w:val="16"/>
                                </w:rPr>
                                <w:t>www.pnm.pt</w:t>
                              </w:r>
                            </w:hyperlink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 xml:space="preserve">    pnm.sra@gov-madeira.pt    |  NIF: 511 063 938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m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" cy="7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7DC3E0" id="Group 30" o:spid="_x0000_s1029" style="position:absolute;left:0;text-align:left;margin-left:63.8pt;margin-top:758pt;width:490.35pt;height:73.6pt;z-index:251663360;mso-width-relative:margin;mso-height-relative:margin" coordsize="62273,9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">
              <v:shape id="Text Box 11" o:spid="_x0000_s1030" type="#_x0000_t202" style="position:absolute;left:7427;top:3425;width:54846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337F380B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  <w:t xml:space="preserve">Quinta do Bom Sucesso – Caminho do Meio, (Jardim Botânico)  |  9064-512 Funchal  |  T. +351 291 214 360   F. +351 291 214 379  </w:t>
                      </w:r>
                    </w:p>
                    <w:p w14:paraId="3295DD29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</w:pPr>
                      <w:hyperlink r:id="rId4" w:history="1">
                        <w:r w:rsidRPr="00116271">
                          <w:rPr>
                            <w:rStyle w:val="Hiperligao"/>
                            <w:rFonts w:cs="Arial"/>
                            <w:sz w:val="16"/>
                            <w:szCs w:val="16"/>
                          </w:rPr>
                          <w:t>www.pnm.pt</w:t>
                        </w:r>
                      </w:hyperlink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  <w:t xml:space="preserve">    pnm.sra@gov-madeira.pt    |  NIF: 511 063 938 </w:t>
                      </w:r>
                    </w:p>
                  </w:txbxContent>
                </v:textbox>
              </v:shape>
              <v:shape id="Imagem 9" o:spid="_x0000_s1031" type="#_x0000_t75" style="position:absolute;width:7334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  <w:r>
      <w:rPr>
        <w:noProof/>
        <w:lang w:val="pt-PT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32ED4C0" wp14:editId="56A47D00">
              <wp:simplePos x="0" y="0"/>
              <wp:positionH relativeFrom="column">
                <wp:posOffset>810260</wp:posOffset>
              </wp:positionH>
              <wp:positionV relativeFrom="paragraph">
                <wp:posOffset>9626600</wp:posOffset>
              </wp:positionV>
              <wp:extent cx="6227445" cy="934720"/>
              <wp:effectExtent l="635" t="0" r="1270" b="1905"/>
              <wp:wrapNone/>
              <wp:docPr id="13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7445" cy="934720"/>
                        <a:chOff x="0" y="0"/>
                        <a:chExt cx="62273" cy="9331"/>
                      </a:xfrm>
                    </wpg:grpSpPr>
                    <wps:wsp>
                      <wps:cNvPr id="14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7427" y="3425"/>
                          <a:ext cx="54846" cy="5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7D86E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 xml:space="preserve">Quinta do Bom Sucesso – Caminho do Meio, (Jardim Botânico)  |  9064-512 Funchal  |  T. +351 291 214 360   F. +351 291 214 379  </w:t>
                            </w:r>
                          </w:p>
                          <w:p w14:paraId="79B6DD9B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5" w:history="1">
                              <w:r w:rsidRPr="00116271">
                                <w:rPr>
                                  <w:rStyle w:val="Hiperligao"/>
                                  <w:rFonts w:cs="Arial"/>
                                  <w:sz w:val="16"/>
                                  <w:szCs w:val="16"/>
                                </w:rPr>
                                <w:t>www.pnm.pt</w:t>
                              </w:r>
                            </w:hyperlink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 xml:space="preserve">    pnm.sra@gov-madeira.pt    |  NIF: 511 063 938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Imagem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" cy="7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2ED4C0" id="Grupo 6" o:spid="_x0000_s1032" style="position:absolute;left:0;text-align:left;margin-left:63.8pt;margin-top:758pt;width:490.35pt;height:73.6pt;z-index:251662336;mso-width-relative:margin;mso-height-relative:margin" coordsize="62273,9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">
              <v:shape id="Text Box 11" o:spid="_x0000_s1033" type="#_x0000_t202" style="position:absolute;left:7427;top:3425;width:54846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<v:textbox>
                  <w:txbxContent>
                    <w:p w14:paraId="7D77D86E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  <w:t xml:space="preserve">Quinta do Bom Sucesso – Caminho do Meio, (Jardim Botânico)  |  9064-512 Funchal  |  T. +351 291 214 360   F. +351 291 214 379  </w:t>
                      </w:r>
                    </w:p>
                    <w:p w14:paraId="79B6DD9B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</w:pPr>
                      <w:hyperlink r:id="rId6" w:history="1">
                        <w:r w:rsidRPr="00116271">
                          <w:rPr>
                            <w:rStyle w:val="Hiperligao"/>
                            <w:rFonts w:cs="Arial"/>
                            <w:sz w:val="16"/>
                            <w:szCs w:val="16"/>
                          </w:rPr>
                          <w:t>www.pnm.pt</w:t>
                        </w:r>
                      </w:hyperlink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  <w:t xml:space="preserve">    pnm.sra@gov-madeira.pt    |  NIF: 511 063 938 </w:t>
                      </w:r>
                    </w:p>
                  </w:txbxContent>
                </v:textbox>
              </v:shape>
              <v:shape id="Imagem 9" o:spid="_x0000_s1034" type="#_x0000_t75" style="position:absolute;width:7334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">
                <v:imagedata r:id="rId2" o:title=""/>
              </v:shape>
            </v:group>
          </w:pict>
        </mc:Fallback>
      </mc:AlternateContent>
    </w:r>
    <w:r>
      <w:rPr>
        <w:noProof/>
        <w:lang w:val="pt-P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F5C4C20" wp14:editId="12E173BE">
              <wp:simplePos x="0" y="0"/>
              <wp:positionH relativeFrom="column">
                <wp:posOffset>810260</wp:posOffset>
              </wp:positionH>
              <wp:positionV relativeFrom="paragraph">
                <wp:posOffset>9626600</wp:posOffset>
              </wp:positionV>
              <wp:extent cx="6227445" cy="934720"/>
              <wp:effectExtent l="635" t="0" r="1270" b="1905"/>
              <wp:wrapNone/>
              <wp:docPr id="10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7445" cy="934720"/>
                        <a:chOff x="0" y="0"/>
                        <a:chExt cx="62273" cy="9331"/>
                      </a:xfrm>
                    </wpg:grpSpPr>
                    <wps:wsp>
                      <wps:cNvPr id="11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7427" y="3425"/>
                          <a:ext cx="54846" cy="5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E8294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 xml:space="preserve">Quinta do Bom Sucesso – Caminho do Meio, (Jardim Botânico)  |  9064-512 Funchal  |  T. +351 291 214 360   F. +351 291 214 379  </w:t>
                            </w:r>
                          </w:p>
                          <w:p w14:paraId="57F4371D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116271">
                                <w:rPr>
                                  <w:rStyle w:val="Hiperligao"/>
                                  <w:rFonts w:cs="Arial"/>
                                  <w:sz w:val="16"/>
                                  <w:szCs w:val="16"/>
                                </w:rPr>
                                <w:t>www.pnm.pt</w:t>
                              </w:r>
                            </w:hyperlink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 xml:space="preserve">    pnm.sra@gov-madeira.pt    |  NIF: 511 063 938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m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" cy="7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5C4C20" id="Group 5" o:spid="_x0000_s1035" style="position:absolute;left:0;text-align:left;margin-left:63.8pt;margin-top:758pt;width:490.35pt;height:73.6pt;z-index:251661312;mso-width-relative:margin;mso-height-relative:margin" coordsize="62273,9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">
              <v:shape id="Text Box 11" o:spid="_x0000_s1036" type="#_x0000_t202" style="position:absolute;left:7427;top:3425;width:54846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14:paraId="4D4E8294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  <w:t xml:space="preserve">Quinta do Bom Sucesso – Caminho do Meio, (Jardim Botânico)  |  9064-512 Funchal  |  T. +351 291 214 360   F. +351 291 214 379  </w:t>
                      </w:r>
                    </w:p>
                    <w:p w14:paraId="57F4371D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</w:pPr>
                      <w:hyperlink r:id="rId8" w:history="1">
                        <w:r w:rsidRPr="00116271">
                          <w:rPr>
                            <w:rStyle w:val="Hiperligao"/>
                            <w:rFonts w:cs="Arial"/>
                            <w:sz w:val="16"/>
                            <w:szCs w:val="16"/>
                          </w:rPr>
                          <w:t>www.pnm.pt</w:t>
                        </w:r>
                      </w:hyperlink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  <w:t xml:space="preserve">    pnm.sra@gov-madeira.pt    |  NIF: 511 063 938 </w:t>
                      </w:r>
                    </w:p>
                  </w:txbxContent>
                </v:textbox>
              </v:shape>
              <v:shape id="Imagem 9" o:spid="_x0000_s1037" type="#_x0000_t75" style="position:absolute;width:7334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">
                <v:imagedata r:id="rId2" o:title=""/>
              </v:shape>
            </v:group>
          </w:pict>
        </mc:Fallback>
      </mc:AlternateContent>
    </w:r>
    <w:r>
      <w:rPr>
        <w:noProof/>
        <w:lang w:val="pt-P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E220D46" wp14:editId="2B641AAF">
              <wp:simplePos x="0" y="0"/>
              <wp:positionH relativeFrom="column">
                <wp:posOffset>810260</wp:posOffset>
              </wp:positionH>
              <wp:positionV relativeFrom="paragraph">
                <wp:posOffset>9626600</wp:posOffset>
              </wp:positionV>
              <wp:extent cx="6227445" cy="934720"/>
              <wp:effectExtent l="635" t="0" r="1270" b="1905"/>
              <wp:wrapNone/>
              <wp:docPr id="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7445" cy="934720"/>
                        <a:chOff x="0" y="0"/>
                        <a:chExt cx="62273" cy="9331"/>
                      </a:xfrm>
                    </wpg:grpSpPr>
                    <wps:wsp>
                      <wps:cNvPr id="8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7427" y="3425"/>
                          <a:ext cx="54846" cy="5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E95E1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 xml:space="preserve">Quinta do Bom Sucesso – Caminho do Meio, (Jardim Botânico)  |  9064-512 Funchal  |  T. +351 291 214 360   F. +351 291 214 379  </w:t>
                            </w:r>
                          </w:p>
                          <w:p w14:paraId="6A38BF3D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116271">
                                <w:rPr>
                                  <w:rStyle w:val="Hiperligao"/>
                                  <w:rFonts w:cs="Arial"/>
                                  <w:sz w:val="16"/>
                                  <w:szCs w:val="16"/>
                                </w:rPr>
                                <w:t>www.pnm.pt</w:t>
                              </w:r>
                            </w:hyperlink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 xml:space="preserve">    pnm.sra@gov-madeira.pt    |  NIF: 511 063 938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m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" cy="7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220D46" id="Group 2" o:spid="_x0000_s1038" style="position:absolute;left:0;text-align:left;margin-left:63.8pt;margin-top:758pt;width:490.35pt;height:73.6pt;z-index:251660288;mso-width-relative:margin;mso-height-relative:margin" coordsize="62273,9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">
              <v:shape id="Text Box 11" o:spid="_x0000_s1039" type="#_x0000_t202" style="position:absolute;left:7427;top:3425;width:54846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642E95E1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  <w:t xml:space="preserve">Quinta do Bom Sucesso – Caminho do Meio, (Jardim Botânico)  |  9064-512 Funchal  |  T. +351 291 214 360   F. +351 291 214 379  </w:t>
                      </w:r>
                    </w:p>
                    <w:p w14:paraId="6A38BF3D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</w:pPr>
                      <w:hyperlink r:id="rId10" w:history="1">
                        <w:r w:rsidRPr="00116271">
                          <w:rPr>
                            <w:rStyle w:val="Hiperligao"/>
                            <w:rFonts w:cs="Arial"/>
                            <w:sz w:val="16"/>
                            <w:szCs w:val="16"/>
                          </w:rPr>
                          <w:t>www.pnm.pt</w:t>
                        </w:r>
                      </w:hyperlink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  <w:t xml:space="preserve">    pnm.sra@gov-madeira.pt    |  NIF: 511 063 938 </w:t>
                      </w:r>
                    </w:p>
                  </w:txbxContent>
                </v:textbox>
              </v:shape>
              <v:shape id="Imagem 9" o:spid="_x0000_s1040" type="#_x0000_t75" style="position:absolute;width:7334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>
      <w:rPr>
        <w:rFonts w:ascii="Times New Roman" w:hAnsi="Times New Roman"/>
        <w:noProof/>
        <w:lang w:val="pt-PT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3A6086EA" wp14:editId="24248298">
              <wp:simplePos x="0" y="0"/>
              <wp:positionH relativeFrom="column">
                <wp:posOffset>-941070</wp:posOffset>
              </wp:positionH>
              <wp:positionV relativeFrom="paragraph">
                <wp:posOffset>-605790</wp:posOffset>
              </wp:positionV>
              <wp:extent cx="242570" cy="62357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623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17EE9A" w14:textId="77777777" w:rsidR="00985F97" w:rsidRDefault="00985F97" w:rsidP="00985F97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6086EA" id="Text Box 6" o:spid="_x0000_s1041" type="#_x0000_t202" style="position:absolute;left:0;text-align:left;margin-left:-74.1pt;margin-top:-47.7pt;width:19.1pt;height:49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" o:allowincell="f" filled="f" stroked="f">
              <v:textbox>
                <w:txbxContent>
                  <w:p w14:paraId="0517EE9A" w14:textId="77777777" w:rsidR="00985F97" w:rsidRDefault="00985F97" w:rsidP="00985F97">
                    <w:pPr>
                      <w:rPr>
                        <w:sz w:val="1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1C15F39D" w14:textId="254206B6" w:rsidR="00BA27DB" w:rsidRPr="00985F97" w:rsidRDefault="00BA27DB" w:rsidP="00985F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C0115" w14:textId="77777777" w:rsidR="00F4070F" w:rsidRDefault="00F4070F">
      <w:pPr>
        <w:spacing w:after="0" w:line="240" w:lineRule="auto"/>
      </w:pPr>
      <w:r>
        <w:separator/>
      </w:r>
    </w:p>
  </w:footnote>
  <w:footnote w:type="continuationSeparator" w:id="0">
    <w:p w14:paraId="519A45DE" w14:textId="77777777" w:rsidR="00F4070F" w:rsidRDefault="00F40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BA27DB" w:rsidRPr="0021702A" w14:paraId="32284935" w14:textId="77777777">
      <w:tc>
        <w:tcPr>
          <w:tcW w:w="9638" w:type="dxa"/>
        </w:tcPr>
        <w:p w14:paraId="5F5FFD18" w14:textId="77777777" w:rsidR="006807DA" w:rsidRPr="00CE2E66" w:rsidRDefault="006807DA" w:rsidP="006807DA">
          <w:pPr>
            <w:pStyle w:val="Cabealho"/>
            <w:tabs>
              <w:tab w:val="center" w:pos="3261"/>
              <w:tab w:val="right" w:pos="5670"/>
            </w:tabs>
            <w:jc w:val="center"/>
            <w:rPr>
              <w:rFonts w:ascii="Times New Roman" w:hAnsi="Times New Roman"/>
              <w:noProof/>
              <w:lang w:val="pt-PT"/>
            </w:rPr>
          </w:pPr>
          <w:r>
            <w:rPr>
              <w:rFonts w:ascii="Times New Roman" w:hAnsi="Times New Roman"/>
              <w:noProof/>
              <w:lang w:val="pt-PT"/>
            </w:rPr>
            <w:drawing>
              <wp:inline distT="0" distB="0" distL="0" distR="0" wp14:anchorId="22BC0A6B" wp14:editId="22E879EC">
                <wp:extent cx="771525" cy="581025"/>
                <wp:effectExtent l="19050" t="0" r="9525" b="0"/>
                <wp:docPr id="796623829" name="Imagem 796623829" descr="ram_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ram_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07D5E8F" w14:textId="77777777" w:rsidR="006807DA" w:rsidRPr="003E3832" w:rsidRDefault="006807DA" w:rsidP="006807DA">
          <w:pPr>
            <w:pStyle w:val="Cabealho"/>
            <w:tabs>
              <w:tab w:val="center" w:pos="4395"/>
            </w:tabs>
            <w:jc w:val="center"/>
            <w:rPr>
              <w:rFonts w:cs="Arial"/>
              <w:b/>
              <w:sz w:val="16"/>
              <w:szCs w:val="16"/>
              <w:lang w:val="pt-PT"/>
            </w:rPr>
          </w:pPr>
          <w:r w:rsidRPr="003E3832">
            <w:rPr>
              <w:rFonts w:cs="Arial"/>
              <w:b/>
              <w:sz w:val="16"/>
              <w:szCs w:val="16"/>
              <w:lang w:val="pt-PT"/>
            </w:rPr>
            <w:t>REGIÃO AUTÓNOMA DA MADEIRA</w:t>
          </w:r>
        </w:p>
        <w:p w14:paraId="64A14972" w14:textId="77777777" w:rsidR="006807DA" w:rsidRPr="003E3832" w:rsidRDefault="006807DA" w:rsidP="006807DA">
          <w:pPr>
            <w:pStyle w:val="Cabealho"/>
            <w:tabs>
              <w:tab w:val="center" w:pos="4395"/>
            </w:tabs>
            <w:jc w:val="center"/>
            <w:rPr>
              <w:rFonts w:cs="Arial"/>
              <w:sz w:val="16"/>
              <w:szCs w:val="16"/>
              <w:lang w:val="pt-PT"/>
            </w:rPr>
          </w:pPr>
          <w:r w:rsidRPr="003E3832">
            <w:rPr>
              <w:rFonts w:cs="Arial"/>
              <w:sz w:val="16"/>
              <w:szCs w:val="16"/>
              <w:lang w:val="pt-PT"/>
            </w:rPr>
            <w:t>GOVERNO REGIONAL</w:t>
          </w:r>
        </w:p>
        <w:p w14:paraId="1A8B8EC8" w14:textId="77777777" w:rsidR="006807DA" w:rsidRDefault="006807DA" w:rsidP="006807DA">
          <w:pPr>
            <w:pStyle w:val="Cabealho"/>
            <w:tabs>
              <w:tab w:val="center" w:pos="4395"/>
            </w:tabs>
            <w:jc w:val="center"/>
            <w:rPr>
              <w:rFonts w:cs="Arial"/>
              <w:b/>
              <w:sz w:val="16"/>
              <w:szCs w:val="16"/>
              <w:lang w:val="pt-PT"/>
            </w:rPr>
          </w:pPr>
          <w:r w:rsidRPr="00A5007D">
            <w:rPr>
              <w:rFonts w:cs="Arial"/>
              <w:b/>
              <w:sz w:val="16"/>
              <w:szCs w:val="16"/>
              <w:lang w:val="pt-PT"/>
            </w:rPr>
            <w:t>SECRETARIA REGIONAL DE</w:t>
          </w:r>
          <w:r w:rsidRPr="004403AA">
            <w:rPr>
              <w:rFonts w:cs="Arial"/>
              <w:b/>
              <w:sz w:val="16"/>
              <w:szCs w:val="16"/>
              <w:lang w:val="pt-PT"/>
            </w:rPr>
            <w:t xml:space="preserve"> TURISMO, AMBIENTE E CULTURA</w:t>
          </w:r>
        </w:p>
        <w:p w14:paraId="57ECCAAE" w14:textId="23015FCF" w:rsidR="00BA27DB" w:rsidRPr="009F7B82" w:rsidRDefault="006807DA" w:rsidP="009F7B82">
          <w:pPr>
            <w:pStyle w:val="Cabealho"/>
            <w:tabs>
              <w:tab w:val="center" w:pos="4395"/>
            </w:tabs>
            <w:jc w:val="center"/>
            <w:rPr>
              <w:rFonts w:cs="Arial"/>
              <w:b/>
              <w:bCs/>
              <w:sz w:val="16"/>
              <w:szCs w:val="16"/>
              <w:lang w:val="pt-PT"/>
            </w:rPr>
          </w:pPr>
          <w:r>
            <w:rPr>
              <w:rFonts w:cs="Arial"/>
              <w:b/>
              <w:bCs/>
              <w:sz w:val="16"/>
              <w:szCs w:val="16"/>
              <w:lang w:val="pt-PT"/>
            </w:rPr>
            <w:t>INSTITUTO DAS FLORESTAS E CONSERVAÇÃO DA NATUREZA, IP-RAM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D07B0C"/>
    <w:multiLevelType w:val="hybridMultilevel"/>
    <w:tmpl w:val="ADEA8720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43952265">
    <w:abstractNumId w:val="8"/>
  </w:num>
  <w:num w:numId="2" w16cid:durableId="1410343716">
    <w:abstractNumId w:val="6"/>
  </w:num>
  <w:num w:numId="3" w16cid:durableId="29647357">
    <w:abstractNumId w:val="5"/>
  </w:num>
  <w:num w:numId="4" w16cid:durableId="517352965">
    <w:abstractNumId w:val="4"/>
  </w:num>
  <w:num w:numId="5" w16cid:durableId="1079594741">
    <w:abstractNumId w:val="7"/>
  </w:num>
  <w:num w:numId="6" w16cid:durableId="445346616">
    <w:abstractNumId w:val="3"/>
  </w:num>
  <w:num w:numId="7" w16cid:durableId="1248467466">
    <w:abstractNumId w:val="2"/>
  </w:num>
  <w:num w:numId="8" w16cid:durableId="1596982407">
    <w:abstractNumId w:val="1"/>
  </w:num>
  <w:num w:numId="9" w16cid:durableId="1940747603">
    <w:abstractNumId w:val="0"/>
  </w:num>
  <w:num w:numId="10" w16cid:durableId="10350790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027"/>
    <w:rsid w:val="00007E32"/>
    <w:rsid w:val="00020876"/>
    <w:rsid w:val="00034616"/>
    <w:rsid w:val="00045C23"/>
    <w:rsid w:val="0006063C"/>
    <w:rsid w:val="000A669B"/>
    <w:rsid w:val="000B097D"/>
    <w:rsid w:val="000D68CC"/>
    <w:rsid w:val="000E4332"/>
    <w:rsid w:val="000F22E9"/>
    <w:rsid w:val="00112881"/>
    <w:rsid w:val="001140C9"/>
    <w:rsid w:val="001205F1"/>
    <w:rsid w:val="00136374"/>
    <w:rsid w:val="001364D3"/>
    <w:rsid w:val="00146FFE"/>
    <w:rsid w:val="0015074B"/>
    <w:rsid w:val="00176359"/>
    <w:rsid w:val="00194A12"/>
    <w:rsid w:val="00195B40"/>
    <w:rsid w:val="001A5AA7"/>
    <w:rsid w:val="001B41FC"/>
    <w:rsid w:val="001B44F8"/>
    <w:rsid w:val="001C4DA6"/>
    <w:rsid w:val="001E5371"/>
    <w:rsid w:val="00216D54"/>
    <w:rsid w:val="0021702A"/>
    <w:rsid w:val="00226ACE"/>
    <w:rsid w:val="00237B98"/>
    <w:rsid w:val="002479C0"/>
    <w:rsid w:val="0025285D"/>
    <w:rsid w:val="00255CF6"/>
    <w:rsid w:val="0026408D"/>
    <w:rsid w:val="00276EFD"/>
    <w:rsid w:val="00284095"/>
    <w:rsid w:val="00285B4F"/>
    <w:rsid w:val="0029639D"/>
    <w:rsid w:val="002A43EB"/>
    <w:rsid w:val="002A4F87"/>
    <w:rsid w:val="002B0805"/>
    <w:rsid w:val="002B474B"/>
    <w:rsid w:val="002F1123"/>
    <w:rsid w:val="002F32F0"/>
    <w:rsid w:val="00326F90"/>
    <w:rsid w:val="00332C34"/>
    <w:rsid w:val="003363D1"/>
    <w:rsid w:val="00337F5D"/>
    <w:rsid w:val="00340000"/>
    <w:rsid w:val="0035453B"/>
    <w:rsid w:val="00363C71"/>
    <w:rsid w:val="00372B88"/>
    <w:rsid w:val="00383238"/>
    <w:rsid w:val="003C2DD9"/>
    <w:rsid w:val="003C7D2D"/>
    <w:rsid w:val="003D446F"/>
    <w:rsid w:val="003E2D3A"/>
    <w:rsid w:val="004127DF"/>
    <w:rsid w:val="004168E2"/>
    <w:rsid w:val="00444191"/>
    <w:rsid w:val="00455B18"/>
    <w:rsid w:val="004E0C07"/>
    <w:rsid w:val="00500861"/>
    <w:rsid w:val="00531FC7"/>
    <w:rsid w:val="005348E4"/>
    <w:rsid w:val="005354B1"/>
    <w:rsid w:val="00552CD6"/>
    <w:rsid w:val="0057284E"/>
    <w:rsid w:val="0057448A"/>
    <w:rsid w:val="005749B6"/>
    <w:rsid w:val="00595D54"/>
    <w:rsid w:val="005D2458"/>
    <w:rsid w:val="005D33FC"/>
    <w:rsid w:val="005E6F49"/>
    <w:rsid w:val="0061580D"/>
    <w:rsid w:val="006170D3"/>
    <w:rsid w:val="006372AB"/>
    <w:rsid w:val="00637844"/>
    <w:rsid w:val="006807DA"/>
    <w:rsid w:val="006D1110"/>
    <w:rsid w:val="006D57BA"/>
    <w:rsid w:val="006D7217"/>
    <w:rsid w:val="0074360E"/>
    <w:rsid w:val="00743A3C"/>
    <w:rsid w:val="007579BF"/>
    <w:rsid w:val="00761BDF"/>
    <w:rsid w:val="00770584"/>
    <w:rsid w:val="00780702"/>
    <w:rsid w:val="00782A47"/>
    <w:rsid w:val="00782F61"/>
    <w:rsid w:val="00796C40"/>
    <w:rsid w:val="007A1AB8"/>
    <w:rsid w:val="007D2BA6"/>
    <w:rsid w:val="007D613F"/>
    <w:rsid w:val="0083399B"/>
    <w:rsid w:val="0083628D"/>
    <w:rsid w:val="00846345"/>
    <w:rsid w:val="008663D1"/>
    <w:rsid w:val="00882BB2"/>
    <w:rsid w:val="00883205"/>
    <w:rsid w:val="008961E2"/>
    <w:rsid w:val="008B7822"/>
    <w:rsid w:val="008C37B9"/>
    <w:rsid w:val="008C72BB"/>
    <w:rsid w:val="008F7D67"/>
    <w:rsid w:val="00914E66"/>
    <w:rsid w:val="00940FED"/>
    <w:rsid w:val="00942C52"/>
    <w:rsid w:val="00985F97"/>
    <w:rsid w:val="009B353E"/>
    <w:rsid w:val="009B3BA4"/>
    <w:rsid w:val="009E3FF7"/>
    <w:rsid w:val="009E60DC"/>
    <w:rsid w:val="009F7B82"/>
    <w:rsid w:val="00A174CF"/>
    <w:rsid w:val="00A21163"/>
    <w:rsid w:val="00A229B7"/>
    <w:rsid w:val="00A31E60"/>
    <w:rsid w:val="00A7279D"/>
    <w:rsid w:val="00A826B8"/>
    <w:rsid w:val="00A82867"/>
    <w:rsid w:val="00AA1D8D"/>
    <w:rsid w:val="00AA200A"/>
    <w:rsid w:val="00AC4C86"/>
    <w:rsid w:val="00AF0204"/>
    <w:rsid w:val="00B00D1E"/>
    <w:rsid w:val="00B06BDB"/>
    <w:rsid w:val="00B311C6"/>
    <w:rsid w:val="00B31C8E"/>
    <w:rsid w:val="00B353BE"/>
    <w:rsid w:val="00B3784E"/>
    <w:rsid w:val="00B453BF"/>
    <w:rsid w:val="00B47730"/>
    <w:rsid w:val="00B8278A"/>
    <w:rsid w:val="00B82F26"/>
    <w:rsid w:val="00B83583"/>
    <w:rsid w:val="00B84637"/>
    <w:rsid w:val="00B941DE"/>
    <w:rsid w:val="00B944F6"/>
    <w:rsid w:val="00BA27DB"/>
    <w:rsid w:val="00BB0116"/>
    <w:rsid w:val="00BB70A5"/>
    <w:rsid w:val="00BC42EA"/>
    <w:rsid w:val="00BD2A9F"/>
    <w:rsid w:val="00BD40FB"/>
    <w:rsid w:val="00BE3AD6"/>
    <w:rsid w:val="00C42996"/>
    <w:rsid w:val="00C43A8C"/>
    <w:rsid w:val="00C52493"/>
    <w:rsid w:val="00C669D4"/>
    <w:rsid w:val="00C73116"/>
    <w:rsid w:val="00C8300C"/>
    <w:rsid w:val="00C8325F"/>
    <w:rsid w:val="00C872FE"/>
    <w:rsid w:val="00CB0664"/>
    <w:rsid w:val="00CC2E57"/>
    <w:rsid w:val="00CD1779"/>
    <w:rsid w:val="00CD23A1"/>
    <w:rsid w:val="00CD4825"/>
    <w:rsid w:val="00D10D42"/>
    <w:rsid w:val="00D61157"/>
    <w:rsid w:val="00D954FE"/>
    <w:rsid w:val="00DB7422"/>
    <w:rsid w:val="00DF7847"/>
    <w:rsid w:val="00E11E02"/>
    <w:rsid w:val="00E25A7B"/>
    <w:rsid w:val="00E2766A"/>
    <w:rsid w:val="00E6318C"/>
    <w:rsid w:val="00E728CD"/>
    <w:rsid w:val="00EA2971"/>
    <w:rsid w:val="00EA4882"/>
    <w:rsid w:val="00ED296B"/>
    <w:rsid w:val="00ED7782"/>
    <w:rsid w:val="00EF5FEB"/>
    <w:rsid w:val="00F03D38"/>
    <w:rsid w:val="00F4070F"/>
    <w:rsid w:val="00F67CC9"/>
    <w:rsid w:val="00F76B94"/>
    <w:rsid w:val="00F924C3"/>
    <w:rsid w:val="00FB4EE7"/>
    <w:rsid w:val="00FC1659"/>
    <w:rsid w:val="00FC693F"/>
    <w:rsid w:val="00FE0927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6BC478"/>
  <w14:defaultImageDpi w14:val="300"/>
  <w15:docId w15:val="{F63FF450-B566-441A-BD7F-CF36E1B1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ligao">
    <w:name w:val="Hyperlink"/>
    <w:unhideWhenUsed/>
    <w:rsid w:val="00985F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m.pt" TargetMode="External"/><Relationship Id="rId3" Type="http://schemas.openxmlformats.org/officeDocument/2006/relationships/hyperlink" Target="http://www.pnm.pt" TargetMode="External"/><Relationship Id="rId7" Type="http://schemas.openxmlformats.org/officeDocument/2006/relationships/hyperlink" Target="http://www.pnm.p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pnm.pt" TargetMode="External"/><Relationship Id="rId5" Type="http://schemas.openxmlformats.org/officeDocument/2006/relationships/hyperlink" Target="http://www.pnm.pt" TargetMode="External"/><Relationship Id="rId10" Type="http://schemas.openxmlformats.org/officeDocument/2006/relationships/hyperlink" Target="http://www.pnm.pt" TargetMode="External"/><Relationship Id="rId4" Type="http://schemas.openxmlformats.org/officeDocument/2006/relationships/hyperlink" Target="http://www.pnm.pt" TargetMode="External"/><Relationship Id="rId9" Type="http://schemas.openxmlformats.org/officeDocument/2006/relationships/hyperlink" Target="http://www.pn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Carolina Jardim Santos</cp:lastModifiedBy>
  <cp:revision>159</cp:revision>
  <dcterms:created xsi:type="dcterms:W3CDTF">2026-04-22T17:30:00Z</dcterms:created>
  <dcterms:modified xsi:type="dcterms:W3CDTF">2026-05-14T17:06:00Z</dcterms:modified>
  <cp:category/>
</cp:coreProperties>
</file>