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5AC" w14:textId="77777777" w:rsidR="000A669B" w:rsidRDefault="000A669B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74B4A580" w14:textId="39C3F710" w:rsidR="00BA27DB" w:rsidRPr="00E2766A" w:rsidRDefault="009F7B82">
      <w:pPr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E2766A">
        <w:rPr>
          <w:rFonts w:ascii="Times New Roman" w:hAnsi="Times New Roman" w:cs="Times New Roman"/>
          <w:b/>
          <w:sz w:val="28"/>
          <w:szCs w:val="28"/>
          <w:lang w:val="pt-PT"/>
        </w:rPr>
        <w:t>REQUERIMENTO / LICENÇA</w:t>
      </w:r>
    </w:p>
    <w:p w14:paraId="513E0986" w14:textId="50A824A3" w:rsidR="00BA27DB" w:rsidRPr="009B3BA4" w:rsidRDefault="00770584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para realização de trabalhos científicos, técnicos,</w:t>
      </w:r>
      <w:r w:rsidR="001A5AA7"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documentais</w:t>
      </w:r>
      <w:r w:rsidR="002A4F87"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BB70A5" w:rsidRPr="009B3BA4">
        <w:rPr>
          <w:rFonts w:ascii="Times New Roman" w:hAnsi="Times New Roman" w:cs="Times New Roman"/>
          <w:b/>
          <w:sz w:val="24"/>
          <w:szCs w:val="24"/>
          <w:lang w:val="pt-PT"/>
        </w:rPr>
        <w:t>na R</w:t>
      </w:r>
      <w:r w:rsidR="003A14EC">
        <w:rPr>
          <w:rFonts w:ascii="Times New Roman" w:hAnsi="Times New Roman" w:cs="Times New Roman"/>
          <w:b/>
          <w:sz w:val="24"/>
          <w:szCs w:val="24"/>
          <w:lang w:val="pt-PT"/>
        </w:rPr>
        <w:t xml:space="preserve">egião </w:t>
      </w:r>
      <w:r w:rsidR="00BB70A5" w:rsidRPr="009B3BA4">
        <w:rPr>
          <w:rFonts w:ascii="Times New Roman" w:hAnsi="Times New Roman" w:cs="Times New Roman"/>
          <w:b/>
          <w:sz w:val="24"/>
          <w:szCs w:val="24"/>
          <w:lang w:val="pt-PT"/>
        </w:rPr>
        <w:t>A</w:t>
      </w:r>
      <w:r w:rsidR="003A14EC">
        <w:rPr>
          <w:rFonts w:ascii="Times New Roman" w:hAnsi="Times New Roman" w:cs="Times New Roman"/>
          <w:b/>
          <w:sz w:val="24"/>
          <w:szCs w:val="24"/>
          <w:lang w:val="pt-PT"/>
        </w:rPr>
        <w:t xml:space="preserve">utónoma da </w:t>
      </w:r>
      <w:r w:rsidR="00BB70A5" w:rsidRPr="009B3BA4">
        <w:rPr>
          <w:rFonts w:ascii="Times New Roman" w:hAnsi="Times New Roman" w:cs="Times New Roman"/>
          <w:b/>
          <w:sz w:val="24"/>
          <w:szCs w:val="24"/>
          <w:lang w:val="pt-PT"/>
        </w:rPr>
        <w:t>M</w:t>
      </w:r>
      <w:r w:rsidR="003A14EC">
        <w:rPr>
          <w:rFonts w:ascii="Times New Roman" w:hAnsi="Times New Roman" w:cs="Times New Roman"/>
          <w:b/>
          <w:sz w:val="24"/>
          <w:szCs w:val="24"/>
          <w:lang w:val="pt-PT"/>
        </w:rPr>
        <w:t>adeira</w:t>
      </w:r>
    </w:p>
    <w:p w14:paraId="5400346B" w14:textId="0C200CE3" w:rsidR="00BA27DB" w:rsidRPr="00E2766A" w:rsidRDefault="00770584">
      <w:pPr>
        <w:jc w:val="both"/>
        <w:rPr>
          <w:rFonts w:ascii="Times New Roman" w:hAnsi="Times New Roman" w:cs="Times New Roman"/>
          <w:szCs w:val="20"/>
          <w:lang w:val="pt-PT"/>
        </w:rPr>
      </w:pPr>
      <w:r w:rsidRPr="00E2766A">
        <w:rPr>
          <w:rFonts w:ascii="Times New Roman" w:hAnsi="Times New Roman" w:cs="Times New Roman"/>
          <w:i/>
          <w:szCs w:val="20"/>
          <w:lang w:val="pt-PT"/>
        </w:rPr>
        <w:t xml:space="preserve">O presente documento destina-se </w:t>
      </w:r>
      <w:r w:rsidR="00EA4882">
        <w:rPr>
          <w:rFonts w:ascii="Times New Roman" w:hAnsi="Times New Roman" w:cs="Times New Roman"/>
          <w:i/>
          <w:szCs w:val="20"/>
          <w:lang w:val="pt-PT"/>
        </w:rPr>
        <w:t xml:space="preserve">ao preenchimento pelo </w:t>
      </w:r>
      <w:r w:rsidRPr="00E2766A">
        <w:rPr>
          <w:rFonts w:ascii="Times New Roman" w:hAnsi="Times New Roman" w:cs="Times New Roman"/>
          <w:i/>
          <w:szCs w:val="20"/>
          <w:lang w:val="pt-PT"/>
        </w:rPr>
        <w:t>requerente e, após validação e assinatura pelo I</w:t>
      </w:r>
      <w:r w:rsidR="00FF46C4">
        <w:rPr>
          <w:rFonts w:ascii="Times New Roman" w:hAnsi="Times New Roman" w:cs="Times New Roman"/>
          <w:i/>
          <w:szCs w:val="20"/>
          <w:lang w:val="pt-PT"/>
        </w:rPr>
        <w:t>nstituto das Florestas e Conservação da Natureza</w:t>
      </w:r>
      <w:r w:rsidRPr="00E2766A">
        <w:rPr>
          <w:rFonts w:ascii="Times New Roman" w:hAnsi="Times New Roman" w:cs="Times New Roman"/>
          <w:i/>
          <w:szCs w:val="20"/>
          <w:lang w:val="pt-PT"/>
        </w:rPr>
        <w:t>, IP-RAM</w:t>
      </w:r>
      <w:r w:rsidR="00FF46C4">
        <w:rPr>
          <w:rFonts w:ascii="Times New Roman" w:hAnsi="Times New Roman" w:cs="Times New Roman"/>
          <w:i/>
          <w:szCs w:val="20"/>
          <w:lang w:val="pt-PT"/>
        </w:rPr>
        <w:t xml:space="preserve"> (IFCN, IP-RAM)</w:t>
      </w:r>
      <w:r w:rsidRPr="00E2766A">
        <w:rPr>
          <w:rFonts w:ascii="Times New Roman" w:hAnsi="Times New Roman" w:cs="Times New Roman"/>
          <w:i/>
          <w:szCs w:val="20"/>
          <w:lang w:val="pt-PT"/>
        </w:rPr>
        <w:t xml:space="preserve">, </w:t>
      </w:r>
      <w:r w:rsidR="00EA4882">
        <w:rPr>
          <w:rFonts w:ascii="Times New Roman" w:hAnsi="Times New Roman" w:cs="Times New Roman"/>
          <w:i/>
          <w:szCs w:val="20"/>
          <w:lang w:val="pt-PT"/>
        </w:rPr>
        <w:t xml:space="preserve">produz efeitos </w:t>
      </w:r>
      <w:r w:rsidRPr="00E2766A">
        <w:rPr>
          <w:rFonts w:ascii="Times New Roman" w:hAnsi="Times New Roman" w:cs="Times New Roman"/>
          <w:i/>
          <w:szCs w:val="20"/>
          <w:lang w:val="pt-PT"/>
        </w:rPr>
        <w:t>como licença, nos exatos termos e condições nele definidos.</w:t>
      </w:r>
    </w:p>
    <w:p w14:paraId="26E7C570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A. IDENTIFICAÇÃO DO REQUERENTE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89"/>
        <w:gridCol w:w="5011"/>
      </w:tblGrid>
      <w:tr w:rsidR="003D446F" w:rsidRPr="009B3BA4" w14:paraId="42716137" w14:textId="77777777" w:rsidTr="005A49A5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E4F3FF" w14:textId="7D2DC63D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Nome do responsável:</w:t>
            </w:r>
          </w:p>
        </w:tc>
      </w:tr>
      <w:tr w:rsidR="003D446F" w:rsidRPr="009B3BA4" w14:paraId="2D09FB58" w14:textId="77777777" w:rsidTr="00B934E6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F1373" w14:textId="343C9F00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Entidade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</w:p>
        </w:tc>
      </w:tr>
      <w:tr w:rsidR="003D446F" w:rsidRPr="009B3BA4" w14:paraId="6AE3473D" w14:textId="77777777" w:rsidTr="0092065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6182C9" w14:textId="56973337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3D446F" w:rsidRPr="009B3BA4" w14:paraId="28C810CB" w14:textId="77777777" w:rsidTr="0012183B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B86A04" w14:textId="199BCFE5" w:rsidR="003D446F" w:rsidRPr="009B3BA4" w:rsidRDefault="003D446F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</w:tr>
      <w:tr w:rsidR="0057284E" w:rsidRPr="009B3BA4" w14:paraId="51E7191B" w14:textId="77777777" w:rsidTr="009B3BA4">
        <w:trPr>
          <w:jc w:val="center"/>
        </w:trPr>
        <w:tc>
          <w:tcPr>
            <w:tcW w:w="10200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B8216D" w14:textId="689A0019" w:rsidR="0057284E" w:rsidRPr="009B3BA4" w:rsidRDefault="0057284E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Restantes elementos da equipa</w:t>
            </w:r>
          </w:p>
        </w:tc>
      </w:tr>
      <w:tr w:rsidR="008961E2" w:rsidRPr="009B3BA4" w14:paraId="29399E60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A04CCA" w14:textId="7702A894" w:rsidR="008961E2" w:rsidRPr="009B3BA4" w:rsidRDefault="0057284E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Nome</w:t>
            </w:r>
            <w:r w:rsidR="00B8463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ED54D" w14:textId="3C0141AD" w:rsidR="008961E2" w:rsidRPr="009B3BA4" w:rsidRDefault="005728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Entidade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/</w:t>
            </w:r>
            <w:r w:rsidR="000000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 xml:space="preserve"> </w:t>
            </w:r>
            <w:r w:rsidRPr="009B3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Instituição</w:t>
            </w:r>
            <w:r w:rsidR="00B84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:</w:t>
            </w:r>
          </w:p>
        </w:tc>
      </w:tr>
      <w:tr w:rsidR="008961E2" w:rsidRPr="009B3BA4" w14:paraId="26125D77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F5B23E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5C3DD6C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8961E2" w:rsidRPr="009B3BA4" w14:paraId="50D88959" w14:textId="77777777" w:rsidTr="0025285D">
        <w:trPr>
          <w:jc w:val="center"/>
        </w:trPr>
        <w:tc>
          <w:tcPr>
            <w:tcW w:w="518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870B41" w14:textId="77777777" w:rsidR="008961E2" w:rsidRPr="009B3BA4" w:rsidRDefault="008961E2">
            <w:pP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01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C788D1" w14:textId="77777777" w:rsidR="008961E2" w:rsidRPr="009B3BA4" w:rsidRDefault="008961E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ED97422" w14:textId="77777777" w:rsidR="00882BB2" w:rsidRDefault="00882BB2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E390075" w14:textId="3C7EFDC0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B. OBJETO DO </w:t>
      </w:r>
      <w:r w:rsidR="0061580D">
        <w:rPr>
          <w:rFonts w:ascii="Times New Roman" w:hAnsi="Times New Roman" w:cs="Times New Roman"/>
          <w:b/>
          <w:sz w:val="24"/>
          <w:szCs w:val="24"/>
          <w:lang w:val="pt-PT"/>
        </w:rPr>
        <w:t>REQUERIMENTO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/ LICENÇA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156"/>
        <w:gridCol w:w="5056"/>
      </w:tblGrid>
      <w:tr w:rsidR="00BA27DB" w:rsidRPr="009B3BA4" w14:paraId="36B97E5A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D351A3" w14:textId="1EAF2F24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8C72B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</w:t>
            </w: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ientífico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EF987B" w14:textId="0289C08B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Documental</w:t>
            </w:r>
          </w:p>
        </w:tc>
      </w:tr>
      <w:tr w:rsidR="00BA27DB" w:rsidRPr="009B3BA4" w14:paraId="2B025857" w14:textId="77777777" w:rsidTr="00372B88">
        <w:trPr>
          <w:jc w:val="center"/>
        </w:trPr>
        <w:tc>
          <w:tcPr>
            <w:tcW w:w="51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310A1B" w14:textId="1E108561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Técnico</w:t>
            </w:r>
          </w:p>
        </w:tc>
        <w:tc>
          <w:tcPr>
            <w:tcW w:w="505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5D6541" w14:textId="3D4C8391" w:rsidR="00BA27DB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Declaração de Transporte</w:t>
            </w:r>
          </w:p>
        </w:tc>
      </w:tr>
      <w:tr w:rsidR="00595D54" w:rsidRPr="009B3BA4" w14:paraId="58A1B0DA" w14:textId="77777777" w:rsidTr="00372B88">
        <w:trPr>
          <w:jc w:val="center"/>
        </w:trPr>
        <w:tc>
          <w:tcPr>
            <w:tcW w:w="10212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8C4C5" w14:textId="0364FB05" w:rsidR="00595D54" w:rsidRPr="009B3BA4" w:rsidRDefault="0025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12">
              <w:rPr>
                <w:rFonts w:ascii="Palatino Linotype" w:hAnsi="Palatino Linotype"/>
                <w:b/>
                <w:szCs w:val="20"/>
                <w:lang w:val="pt-PT"/>
              </w:rPr>
              <w:t xml:space="preserve"> </w:t>
            </w:r>
            <w:r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 </w:t>
            </w:r>
            <w:r w:rsidR="0044419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utr</w:t>
            </w:r>
            <w:r w:rsidR="00A7279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o</w:t>
            </w:r>
            <w:r w:rsidR="003C7D2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</w:tc>
      </w:tr>
    </w:tbl>
    <w:p w14:paraId="675F8628" w14:textId="77777777" w:rsidR="00372B88" w:rsidRDefault="00372B88">
      <w:pPr>
        <w:rPr>
          <w:rFonts w:ascii="Times New Roman" w:hAnsi="Times New Roman" w:cs="Times New Roman"/>
          <w:b/>
          <w:sz w:val="24"/>
          <w:szCs w:val="24"/>
        </w:rPr>
      </w:pPr>
    </w:p>
    <w:p w14:paraId="50DE9985" w14:textId="50C9C38B" w:rsidR="00BA27DB" w:rsidRPr="00372B88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372B88">
        <w:rPr>
          <w:rFonts w:ascii="Times New Roman" w:hAnsi="Times New Roman" w:cs="Times New Roman"/>
          <w:b/>
          <w:sz w:val="24"/>
          <w:szCs w:val="24"/>
          <w:lang w:val="pt-PT"/>
        </w:rPr>
        <w:t>C. ÂMBITO TERRITORIAL E TEMPORAL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267"/>
        <w:gridCol w:w="4741"/>
      </w:tblGrid>
      <w:tr w:rsidR="00BA27DB" w:rsidRPr="00FC1659" w14:paraId="32512DA1" w14:textId="77777777" w:rsidTr="009B353E">
        <w:trPr>
          <w:jc w:val="center"/>
        </w:trPr>
        <w:tc>
          <w:tcPr>
            <w:tcW w:w="5267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6FA8E2" w14:textId="285D07DA" w:rsidR="00EA2971" w:rsidRPr="00CD23A1" w:rsidRDefault="00770584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Local(is) de intervenção</w:t>
            </w:r>
            <w:r w:rsidR="00942C52"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/</w:t>
            </w:r>
            <w:r w:rsidR="00942C52"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amostragem</w:t>
            </w:r>
            <w:r w:rsidR="00B453BF"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  <w:p w14:paraId="06B46267" w14:textId="05DFDEB6" w:rsidR="00BA27DB" w:rsidRPr="00CD23A1" w:rsidRDefault="00B453BF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D23A1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(identificar áreas classificadas e/ou coordenadas geográficas):</w:t>
            </w:r>
          </w:p>
        </w:tc>
        <w:tc>
          <w:tcPr>
            <w:tcW w:w="474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2FD026" w14:textId="16DEC64D" w:rsidR="00BA27DB" w:rsidRPr="00FC1659" w:rsidRDefault="007D2BA6" w:rsidP="00FC16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eríodo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9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000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69D4">
              <w:rPr>
                <w:rFonts w:ascii="Times New Roman" w:hAnsi="Times New Roman" w:cs="Times New Roman"/>
                <w:b/>
                <w:sz w:val="24"/>
                <w:szCs w:val="24"/>
              </w:rPr>
              <w:t>Horário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7DB" w:rsidRPr="009B3BA4" w14:paraId="4BE5DE90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503B93" w14:textId="1C6A7E6E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0A582E" w14:textId="2FB70C95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A27DB" w:rsidRPr="009B3BA4" w14:paraId="29F4AA86" w14:textId="77777777" w:rsidTr="00B453BF">
        <w:trPr>
          <w:jc w:val="center"/>
        </w:trPr>
        <w:tc>
          <w:tcPr>
            <w:tcW w:w="5267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80BE9" w14:textId="4F54534B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0DBC12" w14:textId="3C8114AF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28D6EAB" w14:textId="77777777" w:rsidR="005348E4" w:rsidRDefault="005348E4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7E8C29C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FDBF696" w14:textId="354F226F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D. DESCRIÇÃO TÉCNICA DA INTERVENÇÃO</w:t>
      </w:r>
    </w:p>
    <w:p w14:paraId="63B09837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Objetivos: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26494179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8CC724A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3618876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Metodologia e equipamento a utilizar: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786778" w14:paraId="7F81F4E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2FBCF7FA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</w:p>
        </w:tc>
      </w:tr>
    </w:tbl>
    <w:p w14:paraId="379C4B62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</w:rPr>
      </w:pPr>
      <w:r w:rsidRPr="009B3BA4">
        <w:rPr>
          <w:rFonts w:ascii="Times New Roman" w:hAnsi="Times New Roman" w:cs="Times New Roman"/>
          <w:b/>
          <w:sz w:val="24"/>
          <w:szCs w:val="24"/>
        </w:rPr>
        <w:t>Resultados esperados: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9B3BA4" w14:paraId="0A850001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0204BAF5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2B5DE648" w14:textId="77777777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Apoio requisitado ao IFCN, IP-RAM: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2"/>
      </w:tblGrid>
      <w:tr w:rsidR="00BA27DB" w:rsidRPr="00786778" w14:paraId="6BDC17DA" w14:textId="77777777">
        <w:tc>
          <w:tcPr>
            <w:tcW w:w="10312" w:type="dxa"/>
            <w:tcMar>
              <w:top w:w="120" w:type="dxa"/>
              <w:left w:w="120" w:type="dxa"/>
              <w:bottom w:w="250" w:type="dxa"/>
              <w:right w:w="120" w:type="dxa"/>
            </w:tcMar>
            <w:vAlign w:val="center"/>
          </w:tcPr>
          <w:p w14:paraId="4C58204D" w14:textId="77777777" w:rsidR="00BA27DB" w:rsidRPr="009B3BA4" w:rsidRDefault="00770584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  <w:r w:rsidRPr="009B3BA4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br/>
            </w:r>
          </w:p>
        </w:tc>
      </w:tr>
    </w:tbl>
    <w:p w14:paraId="36C74F5B" w14:textId="77777777" w:rsidR="00A82867" w:rsidRDefault="00A82867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58C01AD" w14:textId="3A3FA5C5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E. MATERIAL BIOLÓGICO, GEOLÓGICO E/OU AMBIENTAL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2"/>
      </w:tblGrid>
      <w:tr w:rsidR="00BA27DB" w:rsidRPr="009B3BA4" w14:paraId="0CF0E29A" w14:textId="77777777">
        <w:trPr>
          <w:jc w:val="center"/>
        </w:trPr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44D1ED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(nome científico / designação)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362EB0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Tipo de amostra / material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A9FB9D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Número / quantidade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26A287" w14:textId="07DF2EBE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Atividade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br/>
              <w:t>(capturar, manusear, marcar, recolher</w:t>
            </w:r>
            <w:r w:rsidR="00F67CC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amostras</w:t>
            </w:r>
            <w:r w:rsidRPr="009B3BA4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, outra)</w:t>
            </w:r>
          </w:p>
        </w:tc>
        <w:tc>
          <w:tcPr>
            <w:tcW w:w="2062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3615D8" w14:textId="77777777" w:rsidR="00BA27DB" w:rsidRPr="009B3BA4" w:rsidRDefault="00770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A4">
              <w:rPr>
                <w:rFonts w:ascii="Times New Roman" w:hAnsi="Times New Roman" w:cs="Times New Roman"/>
                <w:b/>
                <w:sz w:val="24"/>
                <w:szCs w:val="24"/>
              </w:rPr>
              <w:t>Destino final / instituição recetora</w:t>
            </w:r>
          </w:p>
        </w:tc>
      </w:tr>
      <w:tr w:rsidR="00BA27DB" w:rsidRPr="009B3BA4" w14:paraId="1800841E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031ED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6AC95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29BB0B4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7ACD2F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0C258F8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5F09ED67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66D92459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354660A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7DB6333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46798600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F168C1C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DB" w:rsidRPr="009B3BA4" w14:paraId="0BB22BAA" w14:textId="77777777">
        <w:trPr>
          <w:jc w:val="center"/>
        </w:trPr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1AE58374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F0B65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3A90AA42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5AE080B7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Mar>
              <w:top w:w="120" w:type="dxa"/>
              <w:left w:w="120" w:type="dxa"/>
              <w:bottom w:w="220" w:type="dxa"/>
              <w:right w:w="120" w:type="dxa"/>
            </w:tcMar>
            <w:vAlign w:val="center"/>
          </w:tcPr>
          <w:p w14:paraId="71B6C50B" w14:textId="77777777" w:rsidR="00BA27DB" w:rsidRPr="009B3BA4" w:rsidRDefault="00BA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7FAD" w14:textId="77777777" w:rsidR="002B474B" w:rsidRDefault="002B474B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6E82821" w14:textId="77777777" w:rsidR="00782F61" w:rsidRDefault="00782F61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7F8782C" w14:textId="2CEF6450" w:rsidR="00BA27DB" w:rsidRPr="009B3BA4" w:rsidRDefault="00770584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F. TRANSPORTE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0294"/>
      </w:tblGrid>
      <w:tr w:rsidR="000F22E9" w:rsidRPr="002F1123" w14:paraId="38E8A31A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411C76" w14:textId="77777777" w:rsidR="000F22E9" w:rsidRPr="002F1123" w:rsidRDefault="000F22E9" w:rsidP="000F22E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Declaração de Transporte: Sim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pt-PT"/>
              </w:rPr>
              <w:t xml:space="preserve">      </w:t>
            </w:r>
            <w:r w:rsidRPr="002F112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 (favor preencher abaixo)</w:t>
            </w:r>
          </w:p>
          <w:p w14:paraId="6226E46F" w14:textId="33382E07" w:rsidR="000F22E9" w:rsidRPr="00B353BE" w:rsidRDefault="000F22E9" w:rsidP="00B353BE">
            <w:pPr>
              <w:spacing w:after="100" w:afterAutospacing="1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PT"/>
              </w:rPr>
            </w:pP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                                             </w:t>
            </w:r>
            <w:r w:rsidR="00782A47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Não </w:t>
            </w:r>
            <w:r w:rsidRPr="002F1123">
              <w:rPr>
                <w:rFonts w:ascii="Times New Roman" w:hAnsi="Times New Roman" w:cs="Times New Roman"/>
                <w:b/>
                <w:sz w:val="24"/>
                <w:szCs w:val="24"/>
                <w:bdr w:val="single" w:sz="4" w:space="0" w:color="auto"/>
                <w:lang w:val="pt-PT"/>
              </w:rPr>
              <w:t xml:space="preserve">      </w:t>
            </w:r>
            <w:r w:rsidRPr="002F112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2F112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pt-PT"/>
              </w:rPr>
              <w:t>F</w:t>
            </w:r>
            <w:r w:rsidR="00045C23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0F22E9" w:rsidRPr="002F1123" w14:paraId="07CC9709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C5EF8A" w14:textId="2526F20F" w:rsidR="000F22E9" w:rsidRPr="00B353BE" w:rsidRDefault="00B353BE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353BE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Identificação do transportador:</w:t>
            </w:r>
          </w:p>
        </w:tc>
      </w:tr>
      <w:tr w:rsidR="00782A47" w:rsidRPr="002F1123" w14:paraId="4F241522" w14:textId="77777777" w:rsidTr="00B353BE">
        <w:trPr>
          <w:jc w:val="center"/>
        </w:trPr>
        <w:tc>
          <w:tcPr>
            <w:tcW w:w="1029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BDB70B" w14:textId="0F7F6C44" w:rsidR="00782A47" w:rsidRPr="00B353BE" w:rsidRDefault="00782A47" w:rsidP="00B353B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Destino:</w:t>
            </w:r>
          </w:p>
        </w:tc>
      </w:tr>
    </w:tbl>
    <w:p w14:paraId="5820E7F5" w14:textId="00D902E5" w:rsidR="00BA27DB" w:rsidRPr="009B3BA4" w:rsidRDefault="00BA27DB" w:rsidP="005D2458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16F76E7" w14:textId="27D0F414" w:rsidR="00BA27DB" w:rsidRPr="009B3BA4" w:rsidRDefault="0038323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G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. DECLARAÇÃO DO REQUERENTE</w:t>
      </w:r>
    </w:p>
    <w:p w14:paraId="2C3127AD" w14:textId="2F430AC8" w:rsidR="00BA27DB" w:rsidRDefault="00770584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B3BA4">
        <w:rPr>
          <w:rFonts w:ascii="Times New Roman" w:hAnsi="Times New Roman" w:cs="Times New Roman"/>
          <w:sz w:val="24"/>
          <w:szCs w:val="24"/>
          <w:lang w:val="pt-PT"/>
        </w:rPr>
        <w:t xml:space="preserve">Declaro que as informações </w:t>
      </w:r>
      <w:r w:rsidR="00BC42EA">
        <w:rPr>
          <w:rFonts w:ascii="Times New Roman" w:hAnsi="Times New Roman" w:cs="Times New Roman"/>
          <w:sz w:val="24"/>
          <w:szCs w:val="24"/>
          <w:lang w:val="pt-PT"/>
        </w:rPr>
        <w:t xml:space="preserve">por mim 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>prestadas são verdadeiras e completas</w:t>
      </w:r>
      <w:r w:rsidR="00AF0204">
        <w:rPr>
          <w:rFonts w:ascii="Times New Roman" w:hAnsi="Times New Roman" w:cs="Times New Roman"/>
          <w:sz w:val="24"/>
          <w:szCs w:val="24"/>
          <w:lang w:val="pt-PT"/>
        </w:rPr>
        <w:t xml:space="preserve">, comprometendo-me 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 xml:space="preserve">a cumprir </w:t>
      </w:r>
      <w:r w:rsidR="00AF0204">
        <w:rPr>
          <w:rFonts w:ascii="Times New Roman" w:hAnsi="Times New Roman" w:cs="Times New Roman"/>
          <w:sz w:val="24"/>
          <w:szCs w:val="24"/>
          <w:lang w:val="pt-PT"/>
        </w:rPr>
        <w:t xml:space="preserve">integralmente 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>a legislação aplicável, as condições constantes da presente licença e demais determinações do IFCN, IP-RAM</w:t>
      </w:r>
      <w:r w:rsidR="00284095">
        <w:rPr>
          <w:rFonts w:ascii="Times New Roman" w:hAnsi="Times New Roman" w:cs="Times New Roman"/>
          <w:sz w:val="24"/>
          <w:szCs w:val="24"/>
          <w:lang w:val="pt-PT"/>
        </w:rPr>
        <w:t xml:space="preserve">, obrigando-me ainda </w:t>
      </w:r>
      <w:r w:rsidR="00ED7782">
        <w:rPr>
          <w:rFonts w:ascii="Times New Roman" w:hAnsi="Times New Roman" w:cs="Times New Roman"/>
          <w:sz w:val="24"/>
          <w:szCs w:val="24"/>
          <w:lang w:val="pt-PT"/>
        </w:rPr>
        <w:t xml:space="preserve">a comunicar previamente </w:t>
      </w:r>
      <w:r w:rsidR="00BD40FB" w:rsidRPr="009B3BA4">
        <w:rPr>
          <w:rFonts w:ascii="Times New Roman" w:hAnsi="Times New Roman" w:cs="Times New Roman"/>
          <w:sz w:val="24"/>
          <w:szCs w:val="24"/>
          <w:lang w:val="pt-PT"/>
        </w:rPr>
        <w:t>ao IFCN, IP-RAM</w:t>
      </w:r>
      <w:r w:rsidR="00BD40F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ED7782">
        <w:rPr>
          <w:rFonts w:ascii="Times New Roman" w:hAnsi="Times New Roman" w:cs="Times New Roman"/>
          <w:sz w:val="24"/>
          <w:szCs w:val="24"/>
          <w:lang w:val="pt-PT"/>
        </w:rPr>
        <w:t xml:space="preserve">qualquer alteração </w:t>
      </w:r>
      <w:r w:rsidR="00F924C3">
        <w:rPr>
          <w:rFonts w:ascii="Times New Roman" w:hAnsi="Times New Roman" w:cs="Times New Roman"/>
          <w:sz w:val="24"/>
          <w:szCs w:val="24"/>
          <w:lang w:val="pt-PT"/>
        </w:rPr>
        <w:t xml:space="preserve">às informações por mim </w:t>
      </w:r>
      <w:r w:rsidR="004127DF">
        <w:rPr>
          <w:rFonts w:ascii="Times New Roman" w:hAnsi="Times New Roman" w:cs="Times New Roman"/>
          <w:sz w:val="24"/>
          <w:szCs w:val="24"/>
          <w:lang w:val="pt-PT"/>
        </w:rPr>
        <w:t>prestadas</w:t>
      </w:r>
      <w:r w:rsidRPr="009B3BA4">
        <w:rPr>
          <w:rFonts w:ascii="Times New Roman" w:hAnsi="Times New Roman" w:cs="Times New Roman"/>
          <w:sz w:val="24"/>
          <w:szCs w:val="24"/>
          <w:lang w:val="pt-PT"/>
        </w:rPr>
        <w:t>. Mais declaro que, quando aplicável, assegurarei o consentimento dos proprietários ou demais entidades competentes e enviarei ao IFCN, IP-RAM, os resultados, relatórios e publicações decorrentes dos trabalhos autorizados</w:t>
      </w:r>
      <w:r w:rsidR="009E3FF7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4946C697" w14:textId="77777777" w:rsidR="00C872FE" w:rsidRDefault="00C872FE" w:rsidP="00E728CD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F1D69C4" w14:textId="527ABA38" w:rsidR="00E728CD" w:rsidRPr="00E728CD" w:rsidRDefault="00E728CD" w:rsidP="00E728CD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E728CD">
        <w:rPr>
          <w:rFonts w:ascii="Times New Roman" w:hAnsi="Times New Roman" w:cs="Times New Roman"/>
          <w:b/>
          <w:sz w:val="24"/>
          <w:szCs w:val="24"/>
          <w:lang w:val="pt-PT"/>
        </w:rPr>
        <w:t>Data e assinatura (requerente):___________________________________________________________</w:t>
      </w:r>
    </w:p>
    <w:p w14:paraId="50B5D6F5" w14:textId="77777777" w:rsidR="007D613F" w:rsidRDefault="007D613F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0FCC2C6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5DB7ED7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EEE7910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62253CF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F19846C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0633F9B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0B5ED9D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2A2D39A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AFD1A23" w14:textId="77777777" w:rsidR="00C872FE" w:rsidRDefault="00C872F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BD74880" w14:textId="77777777" w:rsidR="0083628D" w:rsidRDefault="0083628D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1D7AEEF" w14:textId="58AA6450" w:rsidR="00BA27DB" w:rsidRPr="009B3BA4" w:rsidRDefault="006170D3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H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>. A PREENCHER PELO IFCN, IP-RAM - DECISÃO E EMISSÃO D</w:t>
      </w:r>
      <w:r w:rsidR="006D57BA">
        <w:rPr>
          <w:rFonts w:ascii="Times New Roman" w:hAnsi="Times New Roman" w:cs="Times New Roman"/>
          <w:b/>
          <w:sz w:val="24"/>
          <w:szCs w:val="24"/>
          <w:lang w:val="pt-PT"/>
        </w:rPr>
        <w:t>E</w:t>
      </w:r>
      <w:r w:rsidRPr="009B3BA4">
        <w:rPr>
          <w:rFonts w:ascii="Times New Roman" w:hAnsi="Times New Roman" w:cs="Times New Roman"/>
          <w:b/>
          <w:sz w:val="24"/>
          <w:szCs w:val="24"/>
          <w:lang w:val="pt-PT"/>
        </w:rPr>
        <w:t xml:space="preserve"> LICENÇA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409"/>
        <w:gridCol w:w="4649"/>
      </w:tblGrid>
      <w:tr w:rsidR="00FF5BA6" w:rsidRPr="00786778" w14:paraId="17B2F226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576B0F" w14:textId="014A05C7" w:rsidR="00FF5BA6" w:rsidRPr="00FF5BA6" w:rsidRDefault="00FF5BA6" w:rsidP="007A1AB8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Decisão:  </w:t>
            </w:r>
            <w:r w:rsidRPr="007A1AB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="007A1AB8"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Deferido;</w:t>
            </w:r>
            <w:r w:rsidR="007A1AB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 </w:t>
            </w:r>
            <w:r w:rsidR="007A1AB8"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Deferido com condicionantes; </w:t>
            </w:r>
            <w:r w:rsidRPr="007A1AB8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  <w:r w:rsidR="008C37B9" w:rsidRPr="001E2D12">
              <w:rPr>
                <w:rFonts w:ascii="Palatino Linotype" w:hAnsi="Palatino Linotype"/>
                <w:b/>
                <w:szCs w:val="20"/>
                <w:bdr w:val="single" w:sz="4" w:space="0" w:color="auto"/>
                <w:lang w:val="pt-PT"/>
              </w:rPr>
              <w:t xml:space="preserve">      </w:t>
            </w:r>
            <w:r w:rsidRPr="00FF5BA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Indeferido</w:t>
            </w:r>
          </w:p>
        </w:tc>
      </w:tr>
      <w:tr w:rsidR="00FF5BA6" w:rsidRPr="009B3BA4" w14:paraId="72E46A74" w14:textId="77777777" w:rsidTr="007D613F">
        <w:trPr>
          <w:jc w:val="center"/>
        </w:trPr>
        <w:tc>
          <w:tcPr>
            <w:tcW w:w="540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8389F7" w14:textId="035326E6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Licença n.º:</w:t>
            </w:r>
          </w:p>
        </w:tc>
        <w:tc>
          <w:tcPr>
            <w:tcW w:w="464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509157" w14:textId="6E1077F2" w:rsidR="00FF5BA6" w:rsidRPr="008C37B9" w:rsidRDefault="00FF5BA6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de emissão:</w:t>
            </w:r>
          </w:p>
        </w:tc>
      </w:tr>
      <w:tr w:rsidR="00F03D38" w:rsidRPr="009B3BA4" w14:paraId="2D32346C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035F0" w14:textId="00051970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Validade: </w:t>
            </w:r>
          </w:p>
        </w:tc>
      </w:tr>
      <w:tr w:rsidR="00F03D38" w:rsidRPr="009B3BA4" w14:paraId="4C62AEBD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F27AEE" w14:textId="2A3B3926" w:rsidR="00F03D38" w:rsidRPr="008C37B9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Titular da licença:</w:t>
            </w:r>
          </w:p>
        </w:tc>
      </w:tr>
      <w:tr w:rsidR="00F03D38" w:rsidRPr="009B3BA4" w14:paraId="7B99280B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123049" w14:textId="77777777" w:rsidR="00F03D38" w:rsidRDefault="00F03D38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Condicionantes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(</w:t>
            </w:r>
            <w:r w:rsidR="00AC4C86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quando</w:t>
            </w:r>
            <w:r w:rsidR="00C8300C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aplicável)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:</w:t>
            </w:r>
            <w:r w:rsidRPr="008C37B9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 </w:t>
            </w:r>
          </w:p>
          <w:p w14:paraId="0DF3B849" w14:textId="77777777" w:rsidR="007F4B97" w:rsidRDefault="007F4B97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  <w:p w14:paraId="3ADE4210" w14:textId="2747774C" w:rsidR="004221C0" w:rsidRPr="008C37B9" w:rsidRDefault="004221C0" w:rsidP="008C37B9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5D33FC" w:rsidRPr="00786778" w14:paraId="69421BC1" w14:textId="77777777" w:rsidTr="00DE2851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BDC17D" w14:textId="77777777" w:rsidR="00786778" w:rsidRDefault="005D33FC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Aviso: </w:t>
            </w:r>
          </w:p>
          <w:p w14:paraId="1F03C3A0" w14:textId="77777777" w:rsidR="005D33FC" w:rsidRDefault="005D33FC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C872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A presente licença pode ser suspensa, alterada ou revogada em caso de incumprimento do disposto no presente documento.</w:t>
            </w:r>
          </w:p>
          <w:p w14:paraId="2667700B" w14:textId="4A00BBB5" w:rsidR="00280A66" w:rsidRPr="00280A66" w:rsidRDefault="00616A69" w:rsidP="00C872FE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>IFCN IP-RAM</w:t>
            </w:r>
            <w:r w:rsidR="00280A66" w:rsidRPr="00280A66"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 xml:space="preserve"> declina toda e qualquer responsabilidade por acidentes, danos materiais, corporais ou morais, e por situações de extravio, furto, roubo ou vandalismo decorrentes d</w:t>
            </w:r>
            <w:r w:rsidR="00251FD5"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 xml:space="preserve">o disposto </w:t>
            </w:r>
            <w:r w:rsidR="00280A66" w:rsidRPr="00280A66"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>n</w:t>
            </w:r>
            <w:r w:rsidR="00DE405D"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>a</w:t>
            </w:r>
            <w:r w:rsidR="00280A66" w:rsidRPr="00280A66">
              <w:rPr>
                <w:rFonts w:ascii="Times New Roman" w:hAnsi="Times New Roman" w:cs="Times New Roman"/>
                <w:iCs/>
                <w:sz w:val="24"/>
                <w:szCs w:val="24"/>
                <w:lang w:val="pt-PT"/>
              </w:rPr>
              <w:t xml:space="preserve"> presente licença.</w:t>
            </w:r>
          </w:p>
        </w:tc>
      </w:tr>
      <w:tr w:rsidR="00B8278A" w:rsidRPr="00786778" w14:paraId="767D38E3" w14:textId="77777777" w:rsidTr="007D613F">
        <w:trPr>
          <w:jc w:val="center"/>
        </w:trPr>
        <w:tc>
          <w:tcPr>
            <w:tcW w:w="10058" w:type="dxa"/>
            <w:gridSpan w:val="2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7925BC" w14:textId="77777777" w:rsidR="00B8278A" w:rsidRDefault="00EF5FEB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EF5FEB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Data e assinatura (Diretor(a) de Serviços):</w:t>
            </w:r>
          </w:p>
          <w:p w14:paraId="69D14125" w14:textId="77777777" w:rsidR="007D613F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pt-PT"/>
              </w:rPr>
            </w:pPr>
          </w:p>
          <w:p w14:paraId="31251401" w14:textId="4928B06B" w:rsidR="007D613F" w:rsidRPr="00EF5FEB" w:rsidRDefault="007D613F" w:rsidP="00EF5FEB">
            <w:pPr>
              <w:tabs>
                <w:tab w:val="left" w:pos="10065"/>
              </w:tabs>
              <w:spacing w:line="360" w:lineRule="auto"/>
              <w:jc w:val="both"/>
              <w:rPr>
                <w:rFonts w:ascii="Palatino Linotype" w:hAnsi="Palatino Linotype"/>
                <w:b/>
                <w:szCs w:val="20"/>
                <w:lang w:val="pt-PT"/>
              </w:rPr>
            </w:pPr>
          </w:p>
        </w:tc>
      </w:tr>
    </w:tbl>
    <w:p w14:paraId="464E140E" w14:textId="668D3A5D" w:rsidR="00B31C8E" w:rsidRPr="008B7822" w:rsidRDefault="00B31C8E" w:rsidP="00B06BDB">
      <w:pPr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sectPr w:rsidR="00B31C8E" w:rsidRPr="008B7822" w:rsidSect="009F7B82">
      <w:headerReference w:type="default" r:id="rId8"/>
      <w:footerReference w:type="default" r:id="rId9"/>
      <w:pgSz w:w="12240" w:h="15840"/>
      <w:pgMar w:top="850" w:right="964" w:bottom="850" w:left="96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9A1D" w14:textId="77777777" w:rsidR="004B7F28" w:rsidRDefault="004B7F28">
      <w:pPr>
        <w:spacing w:after="0" w:line="240" w:lineRule="auto"/>
      </w:pPr>
      <w:r>
        <w:separator/>
      </w:r>
    </w:p>
  </w:endnote>
  <w:endnote w:type="continuationSeparator" w:id="0">
    <w:p w14:paraId="4F09160F" w14:textId="77777777" w:rsidR="004B7F28" w:rsidRDefault="004B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2E4" w14:textId="77777777" w:rsidR="00985F97" w:rsidRDefault="00985F97" w:rsidP="00985F97">
    <w:pPr>
      <w:pStyle w:val="Rodap"/>
      <w:tabs>
        <w:tab w:val="right" w:pos="9639"/>
      </w:tabs>
      <w:ind w:left="-142" w:firstLine="142"/>
      <w:rPr>
        <w:rFonts w:ascii="Times New Roman" w:hAnsi="Times New Roman"/>
        <w:lang w:val="pt-PT"/>
      </w:rPr>
    </w:pP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182337" wp14:editId="140BA9CC">
              <wp:simplePos x="0" y="0"/>
              <wp:positionH relativeFrom="column">
                <wp:align>left</wp:align>
              </wp:positionH>
              <wp:positionV relativeFrom="paragraph">
                <wp:posOffset>-52070</wp:posOffset>
              </wp:positionV>
              <wp:extent cx="6026947" cy="739066"/>
              <wp:effectExtent l="0" t="0" r="0" b="4445"/>
              <wp:wrapNone/>
              <wp:docPr id="19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947" cy="739066"/>
                        <a:chOff x="0" y="0"/>
                        <a:chExt cx="60270" cy="7376"/>
                      </a:xfrm>
                    </wpg:grpSpPr>
                    <wps:wsp>
                      <wps:cNvPr id="2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5423" y="1469"/>
                          <a:ext cx="54847" cy="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32667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Região Autónoma da Madeira – Governo Regional – Secretaria Regional de Turismo, Ambiente e Cultura –</w:t>
                            </w:r>
                          </w:p>
                          <w:p w14:paraId="53952A70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– Quinta Vila Passos, Rua Alferes Veiga Pestana, 15 | 9054-505 Funchal | T. +351 291 145 590</w:t>
                            </w:r>
                          </w:p>
                          <w:p w14:paraId="1C89EF8B" w14:textId="77777777" w:rsidR="00985F97" w:rsidRPr="00795C42" w:rsidRDefault="00985F97" w:rsidP="00985F97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www.madeira.gov.pt  |   https://ifcn.madeira.gov.pt  |  ifcn@madeira.gov.pt | NIF: 600086968</w:t>
                            </w:r>
                          </w:p>
                          <w:p w14:paraId="72B76DB3" w14:textId="77777777" w:rsidR="00985F97" w:rsidRPr="003A0EFD" w:rsidRDefault="00985F97" w:rsidP="00985F97">
                            <w:pPr>
                              <w:rPr>
                                <w:rFonts w:ascii="Palatino" w:hAnsi="Palatino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82337" id="Grupo 5" o:spid="_x0000_s1026" style="position:absolute;left:0;text-align:left;margin-left:0;margin-top:-4.1pt;width:474.55pt;height:58.2pt;z-index:251664384;mso-position-horizontal:left;mso-width-relative:margin;mso-height-relative:margin" coordsize="60270,7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5423;top:1469;width:54847;height: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3732667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Região Autónoma da Madeira – Governo Regional – Secretaria Regional de Turismo, Ambiente e Cultura –</w:t>
                      </w:r>
                    </w:p>
                    <w:p w14:paraId="53952A70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– Quinta Vila Passos, Rua Alferes Veiga Pestana, 15 | 9054-505 Funchal | T. +351 291 145 590</w:t>
                      </w:r>
                    </w:p>
                    <w:p w14:paraId="1C89EF8B" w14:textId="77777777" w:rsidR="00985F97" w:rsidRPr="00795C42" w:rsidRDefault="00985F97" w:rsidP="00985F97">
                      <w:pPr>
                        <w:spacing w:after="0"/>
                        <w:jc w:val="center"/>
                        <w:rPr>
                          <w:rFonts w:cs="Arial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www.madeira.gov.pt  |   https://ifcn.madeira.gov.pt  |  ifcn@madeira.gov.pt | NIF: 600086968</w:t>
                      </w:r>
                    </w:p>
                    <w:p w14:paraId="72B76DB3" w14:textId="77777777" w:rsidR="00985F97" w:rsidRPr="003A0EFD" w:rsidRDefault="00985F97" w:rsidP="00985F97">
                      <w:pPr>
                        <w:rPr>
                          <w:rFonts w:ascii="Palatino" w:hAnsi="Palatino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7DC3E0" wp14:editId="59D03284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6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380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3295DD29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3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7DC3E0" id="Group 30" o:spid="_x0000_s1029" style="position:absolute;left:0;text-align:left;margin-left:63.8pt;margin-top:758pt;width:490.35pt;height:73.6pt;z-index:251663360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YfIQ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">
              <v:shape id="Text Box 11" o:spid="_x0000_s1030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37F380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3295DD29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4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1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2ED4C0" wp14:editId="56A47D00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D86E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79B6DD9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ED4C0" id="Grupo 6" o:spid="_x0000_s1032" style="position:absolute;left:0;text-align:left;margin-left:63.8pt;margin-top:758pt;width:490.35pt;height:73.6pt;z-index:251662336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H/ZIw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">
              <v:shape id="Text Box 11" o:spid="_x0000_s1033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7D77D86E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79B6DD9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6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4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5C4C20" wp14:editId="12E173BE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E8294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57F4371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C4C20" id="Group 5" o:spid="_x0000_s1035" style="position:absolute;left:0;text-align:left;margin-left:63.8pt;margin-top:758pt;width:490.35pt;height:73.6pt;z-index:251661312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">
              <v:shape id="Text Box 11" o:spid="_x0000_s1036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4D4E8294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57F4371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8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7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20D46" wp14:editId="2B641AAF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95E1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6A38BF3D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20D46" id="Group 2" o:spid="_x0000_s1038" style="position:absolute;left:0;text-align:left;margin-left:63.8pt;margin-top:758pt;width:490.35pt;height:73.6pt;z-index:251660288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boFIAMAAHAHAAAOAAAAZHJzL2Uyb0RvYy54bWykVW1v2yAQ/j5p/wHx&#10;vXVenKSx4lRdu1aVuq1aux+AMbZRbWCA42S/fgc4b82kVt0HW8DB8dzz3B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">
              <v:shape id="Text Box 11" o:spid="_x0000_s1039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642E95E1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6A38BF3D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10" w:history="1">
                        <w:r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40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rFonts w:ascii="Times New Roman" w:hAnsi="Times New Roman"/>
        <w:noProof/>
        <w:lang w:val="pt-PT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A6086EA" wp14:editId="24248298">
              <wp:simplePos x="0" y="0"/>
              <wp:positionH relativeFrom="column">
                <wp:posOffset>-941070</wp:posOffset>
              </wp:positionH>
              <wp:positionV relativeFrom="paragraph">
                <wp:posOffset>-605790</wp:posOffset>
              </wp:positionV>
              <wp:extent cx="242570" cy="6235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7EE9A" w14:textId="77777777" w:rsidR="00985F97" w:rsidRDefault="00985F97" w:rsidP="00985F9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086EA" id="Text Box 6" o:spid="_x0000_s1041" type="#_x0000_t202" style="position:absolute;left:0;text-align:left;margin-left:-74.1pt;margin-top:-47.7pt;width:19.1pt;height:4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" o:allowincell="f" filled="f" stroked="f">
              <v:textbox>
                <w:txbxContent>
                  <w:p w14:paraId="0517EE9A" w14:textId="77777777" w:rsidR="00985F97" w:rsidRDefault="00985F97" w:rsidP="00985F97">
                    <w:pPr>
                      <w:rPr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C15F39D" w14:textId="254206B6" w:rsidR="00BA27DB" w:rsidRPr="00985F97" w:rsidRDefault="00BA27DB" w:rsidP="00985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5F05" w14:textId="77777777" w:rsidR="004B7F28" w:rsidRDefault="004B7F28">
      <w:pPr>
        <w:spacing w:after="0" w:line="240" w:lineRule="auto"/>
      </w:pPr>
      <w:r>
        <w:separator/>
      </w:r>
    </w:p>
  </w:footnote>
  <w:footnote w:type="continuationSeparator" w:id="0">
    <w:p w14:paraId="1BF83E8D" w14:textId="77777777" w:rsidR="004B7F28" w:rsidRDefault="004B7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BA27DB" w:rsidRPr="00786778" w14:paraId="32284935" w14:textId="77777777">
      <w:tc>
        <w:tcPr>
          <w:tcW w:w="9638" w:type="dxa"/>
        </w:tcPr>
        <w:p w14:paraId="5F5FFD18" w14:textId="77777777" w:rsidR="006807DA" w:rsidRPr="00CE2E66" w:rsidRDefault="006807DA" w:rsidP="006807DA">
          <w:pPr>
            <w:pStyle w:val="Cabealho"/>
            <w:tabs>
              <w:tab w:val="center" w:pos="3261"/>
              <w:tab w:val="right" w:pos="5670"/>
            </w:tabs>
            <w:jc w:val="center"/>
            <w:rPr>
              <w:rFonts w:ascii="Times New Roman" w:hAnsi="Times New Roman"/>
              <w:noProof/>
              <w:lang w:val="pt-PT"/>
            </w:rPr>
          </w:pPr>
          <w:r>
            <w:rPr>
              <w:rFonts w:ascii="Times New Roman" w:hAnsi="Times New Roman"/>
              <w:noProof/>
              <w:lang w:val="pt-PT"/>
            </w:rPr>
            <w:drawing>
              <wp:inline distT="0" distB="0" distL="0" distR="0" wp14:anchorId="22BC0A6B" wp14:editId="22E879EC">
                <wp:extent cx="771525" cy="581025"/>
                <wp:effectExtent l="19050" t="0" r="9525" b="0"/>
                <wp:docPr id="796623829" name="Imagem 796623829" descr="ram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ram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D5E8F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3E3832">
            <w:rPr>
              <w:rFonts w:cs="Arial"/>
              <w:b/>
              <w:sz w:val="16"/>
              <w:szCs w:val="16"/>
              <w:lang w:val="pt-PT"/>
            </w:rPr>
            <w:t>REGIÃO AUTÓNOMA DA MADEIRA</w:t>
          </w:r>
        </w:p>
        <w:p w14:paraId="64A14972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sz w:val="16"/>
              <w:szCs w:val="16"/>
              <w:lang w:val="pt-PT"/>
            </w:rPr>
          </w:pPr>
          <w:r w:rsidRPr="003E3832">
            <w:rPr>
              <w:rFonts w:cs="Arial"/>
              <w:sz w:val="16"/>
              <w:szCs w:val="16"/>
              <w:lang w:val="pt-PT"/>
            </w:rPr>
            <w:t>GOVERNO REGIONAL</w:t>
          </w:r>
        </w:p>
        <w:p w14:paraId="1A8B8EC8" w14:textId="77777777" w:rsidR="006807DA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A5007D">
            <w:rPr>
              <w:rFonts w:cs="Arial"/>
              <w:b/>
              <w:sz w:val="16"/>
              <w:szCs w:val="16"/>
              <w:lang w:val="pt-PT"/>
            </w:rPr>
            <w:t>SECRETARIA REGIONAL DE</w:t>
          </w:r>
          <w:r w:rsidRPr="004403AA">
            <w:rPr>
              <w:rFonts w:cs="Arial"/>
              <w:b/>
              <w:sz w:val="16"/>
              <w:szCs w:val="16"/>
              <w:lang w:val="pt-PT"/>
            </w:rPr>
            <w:t xml:space="preserve"> TURISMO, AMBIENTE E CULTURA</w:t>
          </w:r>
        </w:p>
        <w:p w14:paraId="57ECCAAE" w14:textId="23015FCF" w:rsidR="00BA27DB" w:rsidRPr="009F7B82" w:rsidRDefault="006807DA" w:rsidP="009F7B82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bCs/>
              <w:sz w:val="16"/>
              <w:szCs w:val="16"/>
              <w:lang w:val="pt-PT"/>
            </w:rPr>
          </w:pPr>
          <w:r>
            <w:rPr>
              <w:rFonts w:cs="Arial"/>
              <w:b/>
              <w:bCs/>
              <w:sz w:val="16"/>
              <w:szCs w:val="16"/>
              <w:lang w:val="pt-PT"/>
            </w:rPr>
            <w:t>INSTITUTO DAS FLORESTAS E CONSERVAÇÃO DA NATUREZA, IP-RAM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D07B0C"/>
    <w:multiLevelType w:val="hybridMultilevel"/>
    <w:tmpl w:val="ADEA8720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952265">
    <w:abstractNumId w:val="8"/>
  </w:num>
  <w:num w:numId="2" w16cid:durableId="1410343716">
    <w:abstractNumId w:val="6"/>
  </w:num>
  <w:num w:numId="3" w16cid:durableId="29647357">
    <w:abstractNumId w:val="5"/>
  </w:num>
  <w:num w:numId="4" w16cid:durableId="517352965">
    <w:abstractNumId w:val="4"/>
  </w:num>
  <w:num w:numId="5" w16cid:durableId="1079594741">
    <w:abstractNumId w:val="7"/>
  </w:num>
  <w:num w:numId="6" w16cid:durableId="445346616">
    <w:abstractNumId w:val="3"/>
  </w:num>
  <w:num w:numId="7" w16cid:durableId="1248467466">
    <w:abstractNumId w:val="2"/>
  </w:num>
  <w:num w:numId="8" w16cid:durableId="1596982407">
    <w:abstractNumId w:val="1"/>
  </w:num>
  <w:num w:numId="9" w16cid:durableId="1940747603">
    <w:abstractNumId w:val="0"/>
  </w:num>
  <w:num w:numId="10" w16cid:durableId="1035079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27"/>
    <w:rsid w:val="00034616"/>
    <w:rsid w:val="00045C23"/>
    <w:rsid w:val="0006063C"/>
    <w:rsid w:val="000A669B"/>
    <w:rsid w:val="000D68CC"/>
    <w:rsid w:val="000F22E9"/>
    <w:rsid w:val="001140C9"/>
    <w:rsid w:val="00146FFE"/>
    <w:rsid w:val="0015074B"/>
    <w:rsid w:val="00176359"/>
    <w:rsid w:val="001A5AA7"/>
    <w:rsid w:val="00217842"/>
    <w:rsid w:val="00226ACE"/>
    <w:rsid w:val="00237B98"/>
    <w:rsid w:val="002479C0"/>
    <w:rsid w:val="00251FD5"/>
    <w:rsid w:val="0025285D"/>
    <w:rsid w:val="00255CF6"/>
    <w:rsid w:val="0026408D"/>
    <w:rsid w:val="00276EFD"/>
    <w:rsid w:val="00280A66"/>
    <w:rsid w:val="00284095"/>
    <w:rsid w:val="0029639D"/>
    <w:rsid w:val="002A43EB"/>
    <w:rsid w:val="002A4F87"/>
    <w:rsid w:val="002B474B"/>
    <w:rsid w:val="002F1123"/>
    <w:rsid w:val="002F32F0"/>
    <w:rsid w:val="00316039"/>
    <w:rsid w:val="00326F90"/>
    <w:rsid w:val="00340000"/>
    <w:rsid w:val="0035453B"/>
    <w:rsid w:val="00363C71"/>
    <w:rsid w:val="00372B88"/>
    <w:rsid w:val="00383238"/>
    <w:rsid w:val="003A14EC"/>
    <w:rsid w:val="003C2DD9"/>
    <w:rsid w:val="003C7D2D"/>
    <w:rsid w:val="003D232F"/>
    <w:rsid w:val="003D446F"/>
    <w:rsid w:val="003D6D17"/>
    <w:rsid w:val="003E2D3A"/>
    <w:rsid w:val="004127DF"/>
    <w:rsid w:val="004221C0"/>
    <w:rsid w:val="00444191"/>
    <w:rsid w:val="00455B18"/>
    <w:rsid w:val="004B7F28"/>
    <w:rsid w:val="004C66EF"/>
    <w:rsid w:val="004E0C07"/>
    <w:rsid w:val="00500861"/>
    <w:rsid w:val="005348E4"/>
    <w:rsid w:val="005354B1"/>
    <w:rsid w:val="0057284E"/>
    <w:rsid w:val="005749B6"/>
    <w:rsid w:val="00595D54"/>
    <w:rsid w:val="005D2458"/>
    <w:rsid w:val="005D33FC"/>
    <w:rsid w:val="0061580D"/>
    <w:rsid w:val="00616A69"/>
    <w:rsid w:val="006170D3"/>
    <w:rsid w:val="006807DA"/>
    <w:rsid w:val="006D1110"/>
    <w:rsid w:val="006D57BA"/>
    <w:rsid w:val="0074360E"/>
    <w:rsid w:val="00761BDF"/>
    <w:rsid w:val="00770584"/>
    <w:rsid w:val="00782A47"/>
    <w:rsid w:val="00782F61"/>
    <w:rsid w:val="00786778"/>
    <w:rsid w:val="007A1AB8"/>
    <w:rsid w:val="007D2BA6"/>
    <w:rsid w:val="007D613F"/>
    <w:rsid w:val="007F4B97"/>
    <w:rsid w:val="0083399B"/>
    <w:rsid w:val="0083628D"/>
    <w:rsid w:val="00846345"/>
    <w:rsid w:val="00882BB2"/>
    <w:rsid w:val="00883205"/>
    <w:rsid w:val="008961E2"/>
    <w:rsid w:val="008B7822"/>
    <w:rsid w:val="008C37B9"/>
    <w:rsid w:val="008C72BB"/>
    <w:rsid w:val="008F7D67"/>
    <w:rsid w:val="00940FED"/>
    <w:rsid w:val="00942C52"/>
    <w:rsid w:val="00985F97"/>
    <w:rsid w:val="009B353E"/>
    <w:rsid w:val="009B3BA4"/>
    <w:rsid w:val="009E3FF7"/>
    <w:rsid w:val="009F7B82"/>
    <w:rsid w:val="00A21163"/>
    <w:rsid w:val="00A31E60"/>
    <w:rsid w:val="00A7279D"/>
    <w:rsid w:val="00A826B8"/>
    <w:rsid w:val="00A82867"/>
    <w:rsid w:val="00AA1D8D"/>
    <w:rsid w:val="00AA200A"/>
    <w:rsid w:val="00AC4C86"/>
    <w:rsid w:val="00AF0204"/>
    <w:rsid w:val="00AF1AF2"/>
    <w:rsid w:val="00B00D1E"/>
    <w:rsid w:val="00B06BDB"/>
    <w:rsid w:val="00B31C8E"/>
    <w:rsid w:val="00B353BE"/>
    <w:rsid w:val="00B453BF"/>
    <w:rsid w:val="00B47730"/>
    <w:rsid w:val="00B8278A"/>
    <w:rsid w:val="00B83583"/>
    <w:rsid w:val="00B84637"/>
    <w:rsid w:val="00B941DE"/>
    <w:rsid w:val="00BA27DB"/>
    <w:rsid w:val="00BB70A5"/>
    <w:rsid w:val="00BC42EA"/>
    <w:rsid w:val="00BD2A9F"/>
    <w:rsid w:val="00BD40FB"/>
    <w:rsid w:val="00C42996"/>
    <w:rsid w:val="00C52493"/>
    <w:rsid w:val="00C669D4"/>
    <w:rsid w:val="00C8300C"/>
    <w:rsid w:val="00C8325F"/>
    <w:rsid w:val="00C872FE"/>
    <w:rsid w:val="00CB0664"/>
    <w:rsid w:val="00CD23A1"/>
    <w:rsid w:val="00CD4825"/>
    <w:rsid w:val="00D61157"/>
    <w:rsid w:val="00DE405D"/>
    <w:rsid w:val="00DF7847"/>
    <w:rsid w:val="00E11E02"/>
    <w:rsid w:val="00E2766A"/>
    <w:rsid w:val="00E6318C"/>
    <w:rsid w:val="00E728CD"/>
    <w:rsid w:val="00EA2971"/>
    <w:rsid w:val="00EA4882"/>
    <w:rsid w:val="00ED7782"/>
    <w:rsid w:val="00EF5FEB"/>
    <w:rsid w:val="00F03D38"/>
    <w:rsid w:val="00F67CC9"/>
    <w:rsid w:val="00F924C3"/>
    <w:rsid w:val="00FB4EE7"/>
    <w:rsid w:val="00FC1659"/>
    <w:rsid w:val="00FC693F"/>
    <w:rsid w:val="00FE0927"/>
    <w:rsid w:val="00FF46C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BC478"/>
  <w14:defaultImageDpi w14:val="300"/>
  <w15:docId w15:val="{F63FF450-B566-441A-BD7F-CF36E1B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nhideWhenUsed/>
    <w:rsid w:val="00985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m.pt" TargetMode="External"/><Relationship Id="rId3" Type="http://schemas.openxmlformats.org/officeDocument/2006/relationships/hyperlink" Target="http://www.pnm.pt" TargetMode="External"/><Relationship Id="rId7" Type="http://schemas.openxmlformats.org/officeDocument/2006/relationships/hyperlink" Target="http://www.pnm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nm.pt" TargetMode="External"/><Relationship Id="rId5" Type="http://schemas.openxmlformats.org/officeDocument/2006/relationships/hyperlink" Target="http://www.pnm.pt" TargetMode="External"/><Relationship Id="rId10" Type="http://schemas.openxmlformats.org/officeDocument/2006/relationships/hyperlink" Target="http://www.pnm.pt" TargetMode="External"/><Relationship Id="rId4" Type="http://schemas.openxmlformats.org/officeDocument/2006/relationships/hyperlink" Target="http://www.pnm.pt" TargetMode="External"/><Relationship Id="rId9" Type="http://schemas.openxmlformats.org/officeDocument/2006/relationships/hyperlink" Target="http://www.pn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Carolina Jardim Santos</cp:lastModifiedBy>
  <cp:revision>121</cp:revision>
  <dcterms:created xsi:type="dcterms:W3CDTF">2026-04-22T17:30:00Z</dcterms:created>
  <dcterms:modified xsi:type="dcterms:W3CDTF">2026-05-14T17:02:00Z</dcterms:modified>
  <cp:category/>
</cp:coreProperties>
</file>